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97C8F">
      <w:pPr>
        <w:pStyle w:val="6"/>
        <w:ind w:left="6776"/>
        <w:rPr>
          <w:rFonts w:ascii="Times New Roman"/>
        </w:rPr>
      </w:pPr>
      <w:r>
        <w:rPr>
          <w:rFonts w:ascii="Times New Roman"/>
          <w:position w:val="-1"/>
        </w:rPr>
        <w:pict>
          <v:shape id="_x0000_s1026" o:spid="_x0000_s1026" o:spt="202" type="#_x0000_t202" style="height:31.7pt;width:210.7pt;" filled="f" stroked="t" coordsize="21600,21600">
            <v:path/>
            <v:fill on="f" focussize="0,0"/>
            <v:stroke weight="2pt" color="#9BBA58"/>
            <v:imagedata o:title=""/>
            <o:lock v:ext="edit"/>
            <v:textbox inset="0mm,0mm,0mm,0mm">
              <w:txbxContent>
                <w:p w14:paraId="7E36FB6F">
                  <w:pPr>
                    <w:spacing w:before="72"/>
                    <w:ind w:left="1222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2"/>
                    </w:rPr>
                    <w:t>PRIMARIA</w:t>
                  </w:r>
                </w:p>
              </w:txbxContent>
            </v:textbox>
            <w10:wrap type="none"/>
            <w10:anchorlock/>
          </v:shape>
        </w:pict>
      </w:r>
    </w:p>
    <w:p w14:paraId="6F5EAB72">
      <w:pPr>
        <w:pStyle w:val="7"/>
        <w:rPr>
          <w:rFonts w:hint="default"/>
          <w:sz w:val="44"/>
          <w:lang w:val="it-IT"/>
        </w:rPr>
      </w:pPr>
      <w:r>
        <w:rPr>
          <w:rFonts w:hint="default"/>
          <w:sz w:val="44"/>
          <w:lang w:val="it-IT"/>
        </w:rPr>
        <w:t>1° ISTITUTO COMPRENSIVO DI ACIREALE</w:t>
      </w:r>
    </w:p>
    <w:p w14:paraId="728C2355">
      <w:pPr>
        <w:pStyle w:val="7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47E284F">
      <w:pPr>
        <w:spacing w:before="200"/>
        <w:ind w:left="0" w:right="192" w:firstLine="0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  <w:sz w:val="22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  <w:sz w:val="22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  <w:sz w:val="22"/>
        </w:rPr>
        <w:t>APRILE</w:t>
      </w:r>
      <w:r>
        <w:rPr>
          <w:rFonts w:ascii="Times New Roman"/>
          <w:spacing w:val="-1"/>
          <w:sz w:val="2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2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0097FF85">
      <w:pPr>
        <w:tabs>
          <w:tab w:val="left" w:pos="3931"/>
        </w:tabs>
        <w:spacing w:before="186"/>
        <w:ind w:left="0" w:right="1" w:firstLine="0"/>
        <w:jc w:val="center"/>
        <w:rPr>
          <w:rFonts w:hint="default" w:ascii="Times New Roman"/>
          <w:b/>
          <w:sz w:val="32"/>
          <w:lang w:val="it-IT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hint="default" w:ascii="Times New Roman"/>
          <w:b/>
          <w:sz w:val="32"/>
          <w:lang w:val="it-IT"/>
        </w:rPr>
        <w:t>2025-’26</w:t>
      </w:r>
    </w:p>
    <w:p w14:paraId="541998A3">
      <w:pPr>
        <w:tabs>
          <w:tab w:val="left" w:pos="6449"/>
        </w:tabs>
        <w:spacing w:before="189"/>
        <w:ind w:left="147" w:right="0" w:firstLine="0"/>
        <w:jc w:val="left"/>
        <w:rPr>
          <w:rFonts w:ascii="Times New Roman"/>
          <w:sz w:val="32"/>
        </w:rPr>
      </w:pPr>
      <w:bookmarkStart w:id="0" w:name="_GoBack"/>
      <w:bookmarkEnd w:id="0"/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663A4F02">
      <w:pPr>
        <w:pStyle w:val="3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B664406">
      <w:pPr>
        <w:tabs>
          <w:tab w:val="left" w:pos="3394"/>
          <w:tab w:val="left" w:pos="3758"/>
          <w:tab w:val="left" w:pos="7835"/>
        </w:tabs>
        <w:spacing w:before="178"/>
        <w:ind w:left="14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312473D">
      <w:pPr>
        <w:pStyle w:val="3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0D5C74F1">
      <w:pPr>
        <w:tabs>
          <w:tab w:val="left" w:pos="4340"/>
        </w:tabs>
        <w:spacing w:before="64"/>
        <w:ind w:left="14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2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3638E1C">
      <w:pPr>
        <w:pStyle w:val="3"/>
        <w:tabs>
          <w:tab w:val="left" w:pos="2941"/>
          <w:tab w:val="left" w:pos="4532"/>
          <w:tab w:val="left" w:pos="4764"/>
        </w:tabs>
        <w:spacing w:before="33"/>
        <w:ind w:left="147"/>
      </w:pPr>
      <w: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2080260</wp:posOffset>
            </wp:positionH>
            <wp:positionV relativeFrom="paragraph">
              <wp:posOffset>26035</wp:posOffset>
            </wp:positionV>
            <wp:extent cx="219710" cy="1555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3237230</wp:posOffset>
            </wp:positionH>
            <wp:positionV relativeFrom="paragraph">
              <wp:posOffset>26035</wp:posOffset>
            </wp:positionV>
            <wp:extent cx="216535" cy="1555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Non</w:t>
      </w:r>
      <w:r>
        <w:rPr>
          <w:spacing w:val="-1"/>
        </w:rPr>
        <w:t xml:space="preserve"> </w:t>
      </w:r>
      <w:r>
        <w:t>indicata</w:t>
      </w:r>
    </w:p>
    <w:p w14:paraId="4F281ACF">
      <w:pPr>
        <w:tabs>
          <w:tab w:val="left" w:pos="6690"/>
        </w:tabs>
        <w:spacing w:before="180" w:line="376" w:lineRule="auto"/>
        <w:ind w:left="147" w:right="4433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3"/>
          <w:sz w:val="22"/>
        </w:rPr>
        <w:t xml:space="preserve"> </w:t>
      </w:r>
      <w:r>
        <w:rPr>
          <w:rFonts w:ascii="Times New Roman"/>
          <w:sz w:val="22"/>
        </w:rPr>
        <w:t>DI</w:t>
      </w:r>
      <w:r>
        <w:rPr>
          <w:rFonts w:ascii="Times New Roman"/>
          <w:spacing w:val="-2"/>
          <w:sz w:val="22"/>
        </w:rPr>
        <w:t xml:space="preserve"> </w:t>
      </w:r>
      <w:r>
        <w:rPr>
          <w:rFonts w:ascii="Times New Roman"/>
          <w:sz w:val="22"/>
        </w:rPr>
        <w:t>FUNZIONAMENTO</w:t>
      </w:r>
      <w:r>
        <w:rPr>
          <w:rFonts w:ascii="Times New Roman"/>
          <w:spacing w:val="-1"/>
          <w:sz w:val="22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8FABD72">
      <w:pPr>
        <w:pStyle w:val="3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647C3FD">
      <w:pPr>
        <w:tabs>
          <w:tab w:val="left" w:pos="7316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IAGNOSI</w:t>
      </w:r>
      <w:r>
        <w:rPr>
          <w:rFonts w:ascii="Times New Roman"/>
          <w:spacing w:val="-4"/>
          <w:sz w:val="22"/>
        </w:rPr>
        <w:t xml:space="preserve"> </w:t>
      </w:r>
      <w:r>
        <w:rPr>
          <w:rFonts w:ascii="Times New Roman"/>
          <w:sz w:val="22"/>
        </w:rPr>
        <w:t>FUNZIONALE</w:t>
      </w:r>
      <w:r>
        <w:rPr>
          <w:rFonts w:ascii="Times New Roman"/>
          <w:spacing w:val="-1"/>
          <w:sz w:val="22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698CAEB">
      <w:pPr>
        <w:tabs>
          <w:tab w:val="left" w:pos="8023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4"/>
          <w:sz w:val="22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INAMICO</w:t>
      </w:r>
      <w:r>
        <w:rPr>
          <w:rFonts w:ascii="Times New Roman"/>
          <w:spacing w:val="-3"/>
          <w:sz w:val="22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  <w:sz w:val="22"/>
        </w:rPr>
        <w:t>UNZIONALE</w:t>
      </w:r>
      <w:r>
        <w:rPr>
          <w:rFonts w:ascii="Times New Roman"/>
          <w:spacing w:val="-1"/>
          <w:sz w:val="2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21E6377">
      <w:pPr>
        <w:tabs>
          <w:tab w:val="left" w:pos="3124"/>
          <w:tab w:val="left" w:pos="6246"/>
        </w:tabs>
        <w:spacing w:before="185"/>
        <w:ind w:left="147" w:right="0" w:firstLine="0"/>
        <w:jc w:val="left"/>
        <w:rPr>
          <w:rFonts w:ascii="Times New Roman" w:hAnsi="Times New Roman"/>
          <w:sz w:val="24"/>
        </w:rPr>
      </w:pPr>
      <w:r>
        <w:pict>
          <v:shape id="_x0000_s1027" o:spid="_x0000_s1027" style="position:absolute;left:0pt;margin-left:513pt;margin-top:54.3pt;height:28.35pt;width:30.15pt;mso-position-horizontal-relative:page;z-index:-251636736;mso-width-relative:page;mso-height-relative:page;" filled="f" stroked="t" coordorigin="10261,1087" coordsize="603,567" path="m10261,1370l10272,1295,10302,1227,10349,1170,10410,1125,10482,1097,10562,1087,10643,1097,10715,1125,10776,1170,10823,1227,10853,1295,10864,1370,10853,1445,10823,1513,10776,1571,10715,1615,10643,1643,10562,1654,10482,1643,10410,1615,10349,1571,10302,1513,10272,1445,10261,1370xe">
            <v:path arrowok="t"/>
            <v:fill on="f" focussize="0,0"/>
            <v:stroke color="#000000"/>
            <v:imagedata o:title=""/>
            <o:lock v:ext="edit"/>
          </v:shape>
        </w:pict>
      </w:r>
      <w:r>
        <w:pict>
          <v:shape id="_x0000_s1028" o:spid="_x0000_s1028" style="position:absolute;left:0pt;margin-left:513pt;margin-top:108.2pt;height:28.35pt;width:30.15pt;mso-position-horizontal-relative:page;z-index:-251636736;mso-width-relative:page;mso-height-relative:page;" filled="f" stroked="t" coordorigin="10261,2164" coordsize="603,567" path="m10261,2448l10272,2372,10302,2305,10349,2247,10410,2203,10482,2174,10562,2164,10643,2174,10715,2203,10776,2247,10823,2305,10853,2372,10864,2448,10853,2523,10823,2591,10776,2648,10715,2692,10643,2721,10562,2731,10482,2721,10410,2692,10349,2648,10302,2591,10272,2523,10261,2448xe">
            <v:path arrowok="t"/>
            <v:fill on="f" focussize="0,0"/>
            <v:stroke color="#000000"/>
            <v:imagedata o:title=""/>
            <o:lock v:ext="edit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2"/>
        </w:rPr>
        <w:t>ROGETTO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2"/>
        </w:rPr>
        <w:t>NDIVIDUALE</w:t>
      </w:r>
      <w:r>
        <w:rPr>
          <w:rFonts w:ascii="Times New Roman" w:hAnsi="Times New Roman"/>
          <w:sz w:val="22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1657C145">
      <w:pPr>
        <w:pStyle w:val="6"/>
        <w:spacing w:before="9"/>
        <w:rPr>
          <w:rFonts w:ascii="Times New Roman"/>
          <w:sz w:val="25"/>
        </w:rPr>
      </w:pP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0"/>
        <w:gridCol w:w="3463"/>
        <w:gridCol w:w="3545"/>
      </w:tblGrid>
      <w:tr w14:paraId="48205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3200" w:type="dxa"/>
          </w:tcPr>
          <w:p w14:paraId="67F59910">
            <w:pPr>
              <w:pStyle w:val="10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  <w:sz w:val="22"/>
              </w:rPr>
              <w:t>ROVVISORIO</w:t>
            </w:r>
          </w:p>
        </w:tc>
        <w:tc>
          <w:tcPr>
            <w:tcW w:w="3463" w:type="dxa"/>
          </w:tcPr>
          <w:p w14:paraId="01B5AF47">
            <w:pPr>
              <w:pStyle w:val="10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8B2B6C9">
            <w:pPr>
              <w:pStyle w:val="10"/>
              <w:rPr>
                <w:rFonts w:ascii="Times New Roman"/>
                <w:sz w:val="24"/>
              </w:rPr>
            </w:pPr>
          </w:p>
          <w:p w14:paraId="3A8E93CB">
            <w:pPr>
              <w:pStyle w:val="10"/>
              <w:tabs>
                <w:tab w:val="left" w:pos="2848"/>
              </w:tabs>
              <w:spacing w:before="138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 xml:space="preserve"> </w:t>
            </w:r>
            <w:r>
              <w:rPr>
                <w:rFonts w:ascii="Times New Roman"/>
                <w:w w:val="100"/>
                <w:sz w:val="22"/>
                <w:u w:val="single"/>
              </w:rPr>
              <w:t xml:space="preserve"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 w14:paraId="1D494FD9">
            <w:pPr>
              <w:pStyle w:val="10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64C560C">
            <w:pPr>
              <w:pStyle w:val="10"/>
              <w:spacing w:before="1"/>
              <w:rPr>
                <w:rFonts w:ascii="Times New Roman"/>
                <w:sz w:val="33"/>
              </w:rPr>
            </w:pPr>
          </w:p>
          <w:p w14:paraId="71AF8DC3">
            <w:pPr>
              <w:pStyle w:val="10"/>
              <w:tabs>
                <w:tab w:val="left" w:pos="3099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14:paraId="263F2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3200" w:type="dxa"/>
          </w:tcPr>
          <w:p w14:paraId="757E0118">
            <w:pPr>
              <w:pStyle w:val="10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z w:val="22"/>
              </w:rPr>
              <w:t>PPROVAZIONE</w:t>
            </w:r>
            <w:r>
              <w:rPr>
                <w:rFonts w:ascii="Times New Roman"/>
                <w:spacing w:val="-2"/>
                <w:sz w:val="22"/>
              </w:rPr>
              <w:t xml:space="preserve"> </w:t>
            </w:r>
            <w:r>
              <w:rPr>
                <w:rFonts w:ascii="Times New Roman"/>
                <w:sz w:val="22"/>
              </w:rPr>
              <w:t>DEL</w:t>
            </w:r>
            <w:r>
              <w:rPr>
                <w:rFonts w:ascii="Times New Roman"/>
                <w:spacing w:val="-2"/>
                <w:sz w:val="2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5598BA0F">
            <w:pPr>
              <w:pStyle w:val="10"/>
              <w:spacing w:before="82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3"/>
                <w:sz w:val="22"/>
              </w:rPr>
              <w:t xml:space="preserve"> </w:t>
            </w:r>
            <w:r>
              <w:rPr>
                <w:rFonts w:ascii="Times New Roman"/>
                <w:sz w:val="22"/>
              </w:rPr>
              <w:t>PRIMA</w:t>
            </w:r>
            <w:r>
              <w:rPr>
                <w:rFonts w:ascii="Times New Roman"/>
                <w:spacing w:val="-3"/>
                <w:sz w:val="22"/>
              </w:rPr>
              <w:t xml:space="preserve"> </w:t>
            </w:r>
            <w:r>
              <w:rPr>
                <w:rFonts w:ascii="Times New Roman"/>
                <w:sz w:val="22"/>
              </w:rPr>
              <w:t>SOTTOSCRIZIONE</w:t>
            </w:r>
          </w:p>
        </w:tc>
        <w:tc>
          <w:tcPr>
            <w:tcW w:w="3463" w:type="dxa"/>
          </w:tcPr>
          <w:p w14:paraId="0620BC1A">
            <w:pPr>
              <w:pStyle w:val="10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1960397">
            <w:pPr>
              <w:pStyle w:val="10"/>
              <w:rPr>
                <w:rFonts w:ascii="Times New Roman"/>
                <w:sz w:val="24"/>
              </w:rPr>
            </w:pPr>
          </w:p>
          <w:p w14:paraId="104D6854">
            <w:pPr>
              <w:pStyle w:val="10"/>
              <w:spacing w:before="5"/>
              <w:rPr>
                <w:rFonts w:ascii="Times New Roman"/>
                <w:sz w:val="22"/>
              </w:rPr>
            </w:pPr>
          </w:p>
          <w:p w14:paraId="6F5721F7">
            <w:pPr>
              <w:pStyle w:val="10"/>
              <w:tabs>
                <w:tab w:val="left" w:pos="2738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 xml:space="preserve"> </w:t>
            </w:r>
            <w:r>
              <w:rPr>
                <w:rFonts w:ascii="Times New Roman"/>
                <w:w w:val="100"/>
                <w:sz w:val="22"/>
                <w:u w:val="single"/>
              </w:rPr>
              <w:t xml:space="preserve"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 w14:paraId="3ACE112D">
            <w:pPr>
              <w:pStyle w:val="10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2189C47">
            <w:pPr>
              <w:pStyle w:val="10"/>
              <w:rPr>
                <w:rFonts w:ascii="Times New Roman"/>
                <w:sz w:val="33"/>
              </w:rPr>
            </w:pPr>
          </w:p>
          <w:p w14:paraId="68CE2D70">
            <w:pPr>
              <w:pStyle w:val="10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14:paraId="56683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3200" w:type="dxa"/>
          </w:tcPr>
          <w:p w14:paraId="05A868D8">
            <w:pPr>
              <w:pStyle w:val="10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3"/>
                <w:sz w:val="22"/>
              </w:rPr>
              <w:t xml:space="preserve"> </w:t>
            </w:r>
            <w:r>
              <w:rPr>
                <w:rFonts w:ascii="Times New Roman"/>
                <w:sz w:val="22"/>
              </w:rPr>
              <w:t>INTERMEDIA</w:t>
            </w:r>
          </w:p>
        </w:tc>
        <w:tc>
          <w:tcPr>
            <w:tcW w:w="3463" w:type="dxa"/>
          </w:tcPr>
          <w:p w14:paraId="520BED25">
            <w:pPr>
              <w:pStyle w:val="10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29285E3">
            <w:pPr>
              <w:pStyle w:val="10"/>
              <w:spacing w:before="9"/>
              <w:rPr>
                <w:rFonts w:ascii="Times New Roman"/>
                <w:sz w:val="35"/>
              </w:rPr>
            </w:pPr>
          </w:p>
          <w:p w14:paraId="3A045EAE">
            <w:pPr>
              <w:pStyle w:val="10"/>
              <w:tabs>
                <w:tab w:val="left" w:pos="2848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 xml:space="preserve"> </w:t>
            </w:r>
            <w:r>
              <w:rPr>
                <w:rFonts w:ascii="Times New Roman"/>
                <w:w w:val="100"/>
                <w:sz w:val="22"/>
                <w:u w:val="single"/>
              </w:rPr>
              <w:t xml:space="preserve"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 w14:paraId="4936961F">
            <w:pPr>
              <w:pStyle w:val="10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47F9F19">
            <w:pPr>
              <w:pStyle w:val="10"/>
              <w:rPr>
                <w:rFonts w:ascii="Times New Roman"/>
                <w:sz w:val="33"/>
              </w:rPr>
            </w:pPr>
          </w:p>
          <w:p w14:paraId="7796833C">
            <w:pPr>
              <w:pStyle w:val="10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14:paraId="6DD8D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3200" w:type="dxa"/>
          </w:tcPr>
          <w:p w14:paraId="718B0262">
            <w:pPr>
              <w:pStyle w:val="10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2"/>
                <w:sz w:val="22"/>
              </w:rPr>
              <w:t xml:space="preserve"> </w:t>
            </w:r>
            <w:r>
              <w:rPr>
                <w:rFonts w:ascii="Times New Roman"/>
                <w:sz w:val="22"/>
              </w:rPr>
              <w:t>FINALE</w:t>
            </w:r>
          </w:p>
          <w:p w14:paraId="64E19746">
            <w:pPr>
              <w:pStyle w:val="10"/>
              <w:spacing w:before="26" w:line="300" w:lineRule="auto"/>
              <w:ind w:left="110" w:right="53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SUCCESSIVO</w:t>
            </w:r>
          </w:p>
        </w:tc>
        <w:tc>
          <w:tcPr>
            <w:tcW w:w="3463" w:type="dxa"/>
          </w:tcPr>
          <w:p w14:paraId="3243EA10">
            <w:pPr>
              <w:pStyle w:val="10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A249EEE">
            <w:pPr>
              <w:pStyle w:val="10"/>
              <w:spacing w:before="9"/>
              <w:rPr>
                <w:rFonts w:ascii="Times New Roman"/>
                <w:sz w:val="35"/>
              </w:rPr>
            </w:pPr>
          </w:p>
          <w:p w14:paraId="3B795E88">
            <w:pPr>
              <w:pStyle w:val="10"/>
              <w:tabs>
                <w:tab w:val="left" w:pos="2848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 xml:space="preserve"> </w:t>
            </w:r>
            <w:r>
              <w:rPr>
                <w:rFonts w:ascii="Times New Roman"/>
                <w:w w:val="100"/>
                <w:sz w:val="22"/>
                <w:u w:val="single"/>
              </w:rPr>
              <w:t xml:space="preserve"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 w14:paraId="24DC8D61">
            <w:pPr>
              <w:pStyle w:val="10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30A3A73">
            <w:pPr>
              <w:pStyle w:val="10"/>
              <w:spacing w:before="1"/>
              <w:rPr>
                <w:rFonts w:ascii="Times New Roman"/>
                <w:sz w:val="33"/>
              </w:rPr>
            </w:pPr>
          </w:p>
          <w:p w14:paraId="39B086F2">
            <w:pPr>
              <w:pStyle w:val="10"/>
              <w:tabs>
                <w:tab w:val="left" w:pos="3099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</w:tbl>
    <w:p w14:paraId="0D164154">
      <w:pPr>
        <w:spacing w:after="0"/>
        <w:rPr>
          <w:rFonts w:ascii="Times New Roman" w:hAnsi="Times New Roman"/>
          <w:sz w:val="22"/>
        </w:rPr>
        <w:sectPr>
          <w:footerReference r:id="rId5" w:type="default"/>
          <w:type w:val="continuous"/>
          <w:pgSz w:w="11910" w:h="16840"/>
          <w:pgMar w:top="340" w:right="220" w:bottom="980" w:left="560" w:header="720" w:footer="788" w:gutter="0"/>
          <w:pgNumType w:start="1"/>
          <w:cols w:space="720" w:num="1"/>
        </w:sectPr>
      </w:pPr>
    </w:p>
    <w:p w14:paraId="7A0BC620">
      <w:pPr>
        <w:pStyle w:val="6"/>
        <w:spacing w:before="10"/>
        <w:rPr>
          <w:rFonts w:ascii="Times New Roman"/>
          <w:sz w:val="22"/>
        </w:rPr>
      </w:pPr>
    </w:p>
    <w:p w14:paraId="1F3D8CAD">
      <w:pPr>
        <w:pStyle w:val="2"/>
        <w:spacing w:before="1"/>
        <w:ind w:left="215" w:firstLine="0"/>
      </w:pPr>
      <w:r>
        <w:pict>
          <v:shape id="_x0000_s1029" o:spid="_x0000_s1029" style="position:absolute;left:0pt;margin-left:513pt;margin-top:-112.05pt;height:28.35pt;width:30.15pt;mso-position-horizontal-relative:page;z-index:-251635712;mso-width-relative:page;mso-height-relative:page;" filled="f" stroked="t" coordorigin="10261,-2241" coordsize="603,567" path="m10261,-1957l10272,-2033,10302,-2101,10349,-2158,10410,-2202,10482,-2231,10562,-2241,10643,-2231,10715,-2202,10776,-2158,10823,-2101,10853,-2033,10864,-1957,10853,-1882,10823,-1814,10776,-1757,10715,-1713,10643,-1684,10562,-1674,10482,-1684,10410,-1713,10349,-1757,10302,-1814,10272,-1882,10261,-1957xe">
            <v:path arrowok="t"/>
            <v:fill on="f" focussize="0,0"/>
            <v:stroke color="#000000"/>
            <v:imagedata o:title=""/>
            <o:lock v:ext="edit"/>
          </v:shape>
        </w:pict>
      </w:r>
      <w:r>
        <w:pict>
          <v:shape id="_x0000_s1030" o:spid="_x0000_s1030" style="position:absolute;left:0pt;margin-left:513pt;margin-top:-58.15pt;height:28.35pt;width:30.15pt;mso-position-horizontal-relative:page;z-index:-251635712;mso-width-relative:page;mso-height-relative:page;" filled="f" stroked="t" coordorigin="10261,-1163" coordsize="603,567" path="m10261,-880l10272,-955,10302,-1023,10349,-1080,10410,-1125,10482,-1153,10562,-1163,10643,-1153,10715,-1125,10776,-1080,10823,-1023,10853,-955,10864,-880,10853,-805,10823,-737,10776,-679,10715,-635,10643,-607,10562,-596,10482,-607,10410,-635,10349,-679,10302,-737,10272,-805,10261,-880xe">
            <v:path arrowok="t"/>
            <v:fill on="f" focussize="0,0"/>
            <v:stroke color="#000000"/>
            <v:imagedata o:title=""/>
            <o:lock v:ext="edit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22A23F4B">
      <w:pPr>
        <w:spacing w:before="0" w:line="183" w:lineRule="exact"/>
        <w:ind w:left="215" w:right="0" w:firstLine="0"/>
        <w:jc w:val="left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50AB600E">
      <w:pPr>
        <w:spacing w:after="0" w:line="183" w:lineRule="exact"/>
        <w:jc w:val="left"/>
        <w:rPr>
          <w:rFonts w:ascii="Times New Roman"/>
          <w:sz w:val="16"/>
        </w:rPr>
        <w:sectPr>
          <w:type w:val="continuous"/>
          <w:pgSz w:w="11910" w:h="16840"/>
          <w:pgMar w:top="340" w:right="220" w:bottom="980" w:left="560" w:header="720" w:footer="720" w:gutter="0"/>
          <w:cols w:equalWidth="0" w:num="2">
            <w:col w:w="8408" w:space="1098"/>
            <w:col w:w="1624"/>
          </w:cols>
        </w:sectPr>
      </w:pPr>
    </w:p>
    <w:p w14:paraId="6571F85C">
      <w:pPr>
        <w:pStyle w:val="6"/>
        <w:rPr>
          <w:rFonts w:ascii="Times New Roman"/>
          <w:sz w:val="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E04F6">
      <w:pPr>
        <w:pStyle w:val="6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31" o:spid="_x0000_s1031" o:spt="203" style="height:0.5pt;width:531.25pt;" coordsize="10625,10">
            <o:lock v:ext="edit"/>
            <v:rect id="_x0000_s1032" o:spid="_x0000_s1032" o:spt="1" style="position:absolute;left:0;top:0;height:10;width:106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79225BB8">
      <w:pPr>
        <w:pStyle w:val="6"/>
        <w:spacing w:before="9"/>
        <w:rPr>
          <w:rFonts w:ascii="Times New Roman"/>
          <w:sz w:val="6"/>
        </w:rPr>
      </w:pPr>
    </w:p>
    <w:p w14:paraId="2B632A55">
      <w:pPr>
        <w:spacing w:before="69"/>
        <w:ind w:left="147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2732644">
      <w:pPr>
        <w:pStyle w:val="6"/>
        <w:spacing w:before="4"/>
        <w:rPr>
          <w:rFonts w:ascii="Calibri"/>
          <w:sz w:val="14"/>
        </w:rPr>
      </w:pP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9"/>
        <w:gridCol w:w="2835"/>
        <w:gridCol w:w="3404"/>
      </w:tblGrid>
      <w:tr w14:paraId="2D69D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29" w:type="dxa"/>
          </w:tcPr>
          <w:p w14:paraId="4C1BDC2C">
            <w:pPr>
              <w:pStyle w:val="10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AB37372">
            <w:pPr>
              <w:pStyle w:val="10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8406559">
            <w:pPr>
              <w:pStyle w:val="10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14:paraId="6F401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829" w:type="dxa"/>
          </w:tcPr>
          <w:p w14:paraId="0BA2E806">
            <w:pPr>
              <w:pStyle w:val="10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C99D67A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 w14:paraId="5ABBD813"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 w14:paraId="3DB07E82"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340" w:right="220" w:bottom="980" w:left="560" w:header="720" w:footer="720" w:gutter="0"/>
          <w:cols w:space="720" w:num="1"/>
        </w:sectPr>
      </w:pP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9"/>
        <w:gridCol w:w="2835"/>
        <w:gridCol w:w="3404"/>
      </w:tblGrid>
      <w:tr w14:paraId="21433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829" w:type="dxa"/>
          </w:tcPr>
          <w:p w14:paraId="37FB3957">
            <w:pPr>
              <w:pStyle w:val="10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22CE60E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7611979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1DF99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829" w:type="dxa"/>
          </w:tcPr>
          <w:p w14:paraId="2FA65734">
            <w:pPr>
              <w:pStyle w:val="10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6FCFF313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99EFE8C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612B0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829" w:type="dxa"/>
          </w:tcPr>
          <w:p w14:paraId="24F7EB05">
            <w:pPr>
              <w:pStyle w:val="10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BE3F4A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589E059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11CA7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829" w:type="dxa"/>
          </w:tcPr>
          <w:p w14:paraId="440CA387">
            <w:pPr>
              <w:pStyle w:val="10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0CFF751D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9F14C38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0CB76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29" w:type="dxa"/>
          </w:tcPr>
          <w:p w14:paraId="54E5AB42">
            <w:pPr>
              <w:pStyle w:val="10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50455CD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905C2BE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52F45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829" w:type="dxa"/>
          </w:tcPr>
          <w:p w14:paraId="400A64A8">
            <w:pPr>
              <w:pStyle w:val="10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01E863AB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2B32FD9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35BFE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29" w:type="dxa"/>
          </w:tcPr>
          <w:p w14:paraId="19A31EF0">
            <w:pPr>
              <w:pStyle w:val="10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3C048D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5746811"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 w14:paraId="2936890B">
      <w:pPr>
        <w:pStyle w:val="6"/>
        <w:rPr>
          <w:rFonts w:ascii="Calibri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F25D2">
      <w:pPr>
        <w:pStyle w:val="6"/>
        <w:spacing w:before="9"/>
        <w:rPr>
          <w:rFonts w:ascii="Calibri"/>
        </w:rPr>
      </w:pPr>
    </w:p>
    <w:p w14:paraId="65F98541">
      <w:pPr>
        <w:spacing w:before="0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835"/>
        <w:gridCol w:w="3260"/>
        <w:gridCol w:w="3121"/>
      </w:tblGrid>
      <w:tr w14:paraId="5FCCC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4" w:type="dxa"/>
          </w:tcPr>
          <w:p w14:paraId="0BE46A81">
            <w:pPr>
              <w:pStyle w:val="10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0206F44">
            <w:pPr>
              <w:pStyle w:val="1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5BDFC4E0">
            <w:pPr>
              <w:pStyle w:val="10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3DCA90E">
            <w:pPr>
              <w:pStyle w:val="10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30FD6BD8">
            <w:pPr>
              <w:pStyle w:val="10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14:paraId="533C9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4" w:type="dxa"/>
          </w:tcPr>
          <w:p w14:paraId="34A231CE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3D707E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58EE5F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F5882C5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1B32A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94" w:type="dxa"/>
          </w:tcPr>
          <w:p w14:paraId="22D3C8FE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D268E4D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89B443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FF80351"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 w14:paraId="5C1809E9">
      <w:pPr>
        <w:pStyle w:val="6"/>
        <w:rPr>
          <w:b/>
          <w:sz w:val="24"/>
        </w:rPr>
      </w:pPr>
    </w:p>
    <w:p w14:paraId="6F2D5FE4">
      <w:pPr>
        <w:pStyle w:val="2"/>
        <w:numPr>
          <w:ilvl w:val="0"/>
          <w:numId w:val="1"/>
        </w:numPr>
        <w:tabs>
          <w:tab w:val="left" w:pos="446"/>
        </w:tabs>
        <w:spacing w:before="183" w:after="0" w:line="240" w:lineRule="auto"/>
        <w:ind w:left="445" w:right="0"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3260FE64">
      <w:pPr>
        <w:pStyle w:val="6"/>
        <w:spacing w:before="11"/>
        <w:rPr>
          <w:b/>
          <w:sz w:val="11"/>
        </w:rPr>
      </w:pPr>
      <w:r>
        <w:pict>
          <v:shape id="_x0000_s1033" o:spid="_x0000_s1033" o:spt="202" type="#_x0000_t202" style="position:absolute;left:0pt;margin-left:55.2pt;margin-top:9.4pt;height:107.2pt;width:510.5pt;mso-position-horizontal-relative:page;mso-wrap-distance-bottom:0pt;mso-wrap-distance-top:0pt;z-index:-251626496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60EEF79F">
                  <w:pPr>
                    <w:spacing w:before="0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6C6B3D47">
                  <w:pPr>
                    <w:spacing w:before="175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  <w:sz w:val="22"/>
                    </w:rPr>
                    <w:t>……………………………………</w:t>
                  </w:r>
                </w:p>
                <w:p w14:paraId="1B1ACAD7">
                  <w:pPr>
                    <w:spacing w:before="183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72C59A19">
                  <w:pPr>
                    <w:spacing w:before="12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101EED80">
                  <w:pPr>
                    <w:spacing w:before="18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/>
          </v:shape>
        </w:pict>
      </w:r>
    </w:p>
    <w:p w14:paraId="63B4AEEB">
      <w:pPr>
        <w:pStyle w:val="6"/>
        <w:spacing w:before="1"/>
        <w:rPr>
          <w:b/>
          <w:sz w:val="13"/>
        </w:rPr>
      </w:pPr>
    </w:p>
    <w:p w14:paraId="3A4C40EB">
      <w:pPr>
        <w:pStyle w:val="9"/>
        <w:numPr>
          <w:ilvl w:val="0"/>
          <w:numId w:val="1"/>
        </w:numPr>
        <w:tabs>
          <w:tab w:val="left" w:pos="513"/>
        </w:tabs>
        <w:spacing w:before="100" w:after="0" w:line="240" w:lineRule="auto"/>
        <w:ind w:left="512" w:right="0" w:hanging="298"/>
        <w:jc w:val="left"/>
        <w:rPr>
          <w:b/>
          <w:sz w:val="24"/>
        </w:rPr>
      </w:pPr>
      <w:r>
        <w:pict>
          <v:rect id="_x0000_s1034" o:spid="_x0000_s1034" o:spt="1" style="position:absolute;left:0pt;margin-left:37.3pt;margin-top:21.8pt;height:0.45pt;width:531.2pt;mso-position-horizontal-relative:page;mso-wrap-distance-bottom:0pt;mso-wrap-distance-top:0pt;z-index:-2516254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28DBEBC0">
      <w:pPr>
        <w:pStyle w:val="6"/>
        <w:spacing w:before="4"/>
        <w:rPr>
          <w:b/>
          <w:sz w:val="6"/>
        </w:rPr>
      </w:pPr>
    </w:p>
    <w:p w14:paraId="34C1A21C">
      <w:pPr>
        <w:pStyle w:val="2"/>
        <w:spacing w:before="52"/>
        <w:ind w:left="147" w:firstLine="0"/>
        <w:rPr>
          <w:rFonts w:ascii="Calibri"/>
        </w:rPr>
      </w:pPr>
      <w:r>
        <w:pict>
          <v:shape id="_x0000_s1035" o:spid="_x0000_s1035" o:spt="202" type="#_x0000_t202" style="position:absolute;left:0pt;margin-left:55.2pt;margin-top:23.5pt;height:67.6pt;width:510.5pt;mso-position-horizontal-relative:page;mso-wrap-distance-bottom:0pt;mso-wrap-distance-top:0pt;z-index:-251625472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5EAC57BD">
                  <w:pPr>
                    <w:spacing w:before="1"/>
                    <w:ind w:left="139" w:right="491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/>
          </v:shape>
        </w:pict>
      </w:r>
      <w:r>
        <w:pict>
          <v:line id="_x0000_s1036" o:spid="_x0000_s1036" o:spt="20" style="position:absolute;left:0pt;margin-left:60.7pt;margin-top:59.15pt;height:0pt;width:497.4pt;mso-position-horizontal-relative:page;z-index:251662336;mso-width-relative:page;mso-height-relative:page;" stroked="t" coordsize="21600,21600">
            <v:path arrowok="t"/>
            <v:fill focussize="0,0"/>
            <v:stroke weight="0.64740157480315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0.7pt;margin-top:71.35pt;height:0pt;width:497.4pt;mso-position-horizontal-relative:page;z-index:251663360;mso-width-relative:page;mso-height-relative:page;" stroked="t" coordsize="21600,21600">
            <v:path arrowok="t"/>
            <v:fill focussize="0,0"/>
            <v:stroke weight="0.64740157480315pt" color="#000000"/>
            <v:imagedata o:title=""/>
            <o:lock v:ext="edit"/>
          </v:line>
        </w:pict>
      </w:r>
      <w:r>
        <w:pict>
          <v:shape id="_x0000_s1038" o:spid="_x0000_s1038" style="position:absolute;left:0pt;margin-left:60.7pt;margin-top:83.6pt;height:0.1pt;width:497.8pt;mso-position-horizontal-relative:page;z-index:251663360;mso-width-relative:page;mso-height-relative:page;" filled="f" stroked="t" coordorigin="1214,1673" coordsize="9956,0" path="m1214,1673l6785,1673m6793,1673l11170,1673e">
            <v:path arrowok="t"/>
            <v:fill on="f" focussize="0,0"/>
            <v:stroke weight="0.64740157480315pt" color="#000000"/>
            <v:imagedata o:title=""/>
            <o:lock v:ext="edit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392E6619">
      <w:pPr>
        <w:pStyle w:val="6"/>
        <w:rPr>
          <w:rFonts w:ascii="Calibri"/>
          <w:b/>
        </w:rPr>
      </w:pPr>
    </w:p>
    <w:p w14:paraId="770DF41E">
      <w:pPr>
        <w:pStyle w:val="6"/>
        <w:spacing w:before="6"/>
        <w:rPr>
          <w:rFonts w:ascii="Calibri"/>
          <w:b/>
          <w:sz w:val="17"/>
        </w:rPr>
      </w:pP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9"/>
      </w:tblGrid>
      <w:tr w14:paraId="499C7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209" w:type="dxa"/>
          </w:tcPr>
          <w:p w14:paraId="6AA35ACA">
            <w:pPr>
              <w:pStyle w:val="10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14:paraId="4C162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0209" w:type="dxa"/>
          </w:tcPr>
          <w:p w14:paraId="564D8ABB">
            <w:pPr>
              <w:pStyle w:val="10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4A/5A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 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omessa</w:t>
            </w:r>
          </w:p>
          <w:p w14:paraId="37424E91">
            <w:pPr>
              <w:pStyle w:val="10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4B/5B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 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 omessa</w:t>
            </w:r>
          </w:p>
          <w:p w14:paraId="4B42A95C">
            <w:pPr>
              <w:pStyle w:val="10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4C/5C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 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 omessa</w:t>
            </w:r>
          </w:p>
          <w:p w14:paraId="4C3956E8">
            <w:pPr>
              <w:pStyle w:val="10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48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4D/5D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 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omessa</w:t>
            </w:r>
          </w:p>
        </w:tc>
      </w:tr>
    </w:tbl>
    <w:p w14:paraId="3FBE7288">
      <w:pPr>
        <w:spacing w:after="0"/>
        <w:rPr>
          <w:rFonts w:ascii="Calibri" w:hAnsi="Calibri"/>
          <w:sz w:val="22"/>
        </w:rPr>
        <w:sectPr>
          <w:pgSz w:w="11910" w:h="16840"/>
          <w:pgMar w:top="1120" w:right="220" w:bottom="1060" w:left="560" w:header="0" w:footer="788" w:gutter="0"/>
          <w:cols w:space="720" w:num="1"/>
        </w:sectPr>
      </w:pPr>
    </w:p>
    <w:p w14:paraId="1D972B6F">
      <w:pPr>
        <w:pStyle w:val="9"/>
        <w:numPr>
          <w:ilvl w:val="0"/>
          <w:numId w:val="1"/>
        </w:numPr>
        <w:tabs>
          <w:tab w:val="left" w:pos="513"/>
        </w:tabs>
        <w:spacing w:before="76" w:after="0" w:line="240" w:lineRule="auto"/>
        <w:ind w:left="512" w:right="0" w:hanging="298"/>
        <w:jc w:val="left"/>
        <w:rPr>
          <w:sz w:val="20"/>
        </w:rPr>
      </w:pPr>
      <w:r>
        <w:pict>
          <v:rect id="_x0000_s1039" o:spid="_x0000_s1039" o:spt="1" style="position:absolute;left:0pt;margin-left:37.3pt;margin-top:20.45pt;height:0.45pt;width:531.2pt;mso-position-horizontal-relative:page;mso-wrap-distance-bottom:0pt;mso-wrap-distance-top:0pt;z-index:-2516244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shape id="_x0000_s1040" o:spid="_x0000_s1040" o:spt="202" type="#_x0000_t202" style="position:absolute;left:0pt;margin-left:55.2pt;margin-top:29.1pt;height:115.7pt;width:510.5pt;mso-position-horizontal-relative:page;mso-wrap-distance-bottom:0pt;mso-wrap-distance-top:0pt;z-index:-251624448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67E1D86B">
                  <w:pPr>
                    <w:numPr>
                      <w:ilvl w:val="0"/>
                      <w:numId w:val="2"/>
                    </w:numPr>
                    <w:tabs>
                      <w:tab w:val="left" w:pos="368"/>
                      <w:tab w:val="left" w:pos="9776"/>
                    </w:tabs>
                    <w:spacing w:before="0" w:line="230" w:lineRule="auto"/>
                    <w:ind w:left="139" w:right="378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38070CB8">
                  <w:pPr>
                    <w:pStyle w:val="6"/>
                    <w:rPr>
                      <w:sz w:val="24"/>
                    </w:rPr>
                  </w:pPr>
                </w:p>
                <w:p w14:paraId="32EE6EDB">
                  <w:pPr>
                    <w:pStyle w:val="6"/>
                    <w:spacing w:before="11"/>
                    <w:rPr>
                      <w:sz w:val="25"/>
                    </w:rPr>
                  </w:pPr>
                </w:p>
                <w:p w14:paraId="68AB7EE5">
                  <w:pPr>
                    <w:numPr>
                      <w:ilvl w:val="0"/>
                      <w:numId w:val="2"/>
                    </w:numPr>
                    <w:tabs>
                      <w:tab w:val="left" w:pos="373"/>
                    </w:tabs>
                    <w:spacing w:before="0" w:line="230" w:lineRule="auto"/>
                    <w:ind w:left="139" w:right="397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/>
          </v:shape>
        </w:pict>
      </w:r>
      <w:r>
        <w:pict>
          <v:line id="_x0000_s1041" o:spid="_x0000_s1041" o:spt="20" style="position:absolute;left:0pt;margin-left:62.4pt;margin-top:64.7pt;height:0pt;width:485.3pt;mso-position-horizontal-relative:page;z-index:251665408;mso-width-relative:page;mso-height-relative:page;" stroked="t" coordsize="21600,21600">
            <v:path arrowok="t"/>
            <v:fill focussize="0,0"/>
            <v:stroke weight="0.62748031496063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4pt;margin-top:76.65pt;height:0pt;width:487.45pt;mso-position-horizontal-relative:page;z-index:251666432;mso-width-relative:page;mso-height-relative:page;" stroked="t" coordsize="21600,21600">
            <v:path arrowok="t"/>
            <v:fill focussize="0,0"/>
            <v:stroke weight="0.64740157480315pt" color="#000000"/>
            <v:imagedata o:title=""/>
            <o:lock v:ext="edit"/>
          </v:line>
        </w:pict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3DD06F83">
      <w:pPr>
        <w:pStyle w:val="6"/>
        <w:spacing w:before="5"/>
        <w:rPr>
          <w:sz w:val="7"/>
        </w:rPr>
      </w:pPr>
    </w:p>
    <w:p w14:paraId="4A443C9B">
      <w:pPr>
        <w:pStyle w:val="6"/>
        <w:spacing w:before="1"/>
        <w:rPr>
          <w:sz w:val="19"/>
        </w:rPr>
      </w:pPr>
    </w:p>
    <w:p w14:paraId="19974582">
      <w:pPr>
        <w:pStyle w:val="2"/>
        <w:numPr>
          <w:ilvl w:val="0"/>
          <w:numId w:val="1"/>
        </w:numPr>
        <w:tabs>
          <w:tab w:val="left" w:pos="513"/>
        </w:tabs>
        <w:spacing w:before="100" w:after="0" w:line="240" w:lineRule="auto"/>
        <w:ind w:left="512" w:right="0" w:hanging="298"/>
        <w:jc w:val="left"/>
      </w:pPr>
      <w:r>
        <w:pict>
          <v:shape id="_x0000_s1043" o:spid="_x0000_s1043" style="position:absolute;left:0pt;margin-left:62.4pt;margin-top:-38.9pt;height:0.1pt;width:487.9pt;mso-position-horizontal-relative:page;z-index:251666432;mso-width-relative:page;mso-height-relative:page;" filled="f" stroked="t" coordorigin="1248,-778" coordsize="9758,0" path="m1248,-778l8212,-778m8221,-778l11006,-778e">
            <v:path arrowok="t"/>
            <v:fill on="f" focussize="0,0"/>
            <v:stroke weight="0.64740157480315pt" color="#000000"/>
            <v:imagedata o:title=""/>
            <o:lock v:ext="edit"/>
          </v:shape>
        </w:pict>
      </w:r>
      <w:r>
        <w:pict>
          <v:line id="_x0000_s1044" o:spid="_x0000_s1044" o:spt="20" style="position:absolute;left:0pt;margin-left:62.4pt;margin-top:-26.65pt;height:0pt;width:487.45pt;mso-position-horizontal-relative:page;z-index:251667456;mso-width-relative:page;mso-height-relative:page;" stroked="t" coordsize="21600,21600">
            <v:path arrowok="t"/>
            <v:fill focussize="0,0"/>
            <v:stroke weight="0.64740157480315pt" color="#000000"/>
            <v:imagedata o:title=""/>
            <o:lock v:ext="edit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595F313A">
      <w:pPr>
        <w:spacing w:before="23"/>
        <w:ind w:left="215" w:right="0" w:firstLine="0"/>
        <w:jc w:val="left"/>
        <w:rPr>
          <w:b/>
          <w:sz w:val="16"/>
        </w:rPr>
      </w:pPr>
      <w:r>
        <w:pict>
          <v:rect id="_x0000_s1045" o:spid="_x0000_s1045" o:spt="1" style="position:absolute;left:0pt;margin-left:37.3pt;margin-top:12.5pt;height:0.45pt;width:531.2pt;mso-position-horizontal-relative:page;mso-wrap-distance-bottom:0pt;mso-wrap-distance-top:0pt;z-index:-2516234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7FBEC61C">
      <w:pPr>
        <w:pStyle w:val="6"/>
        <w:spacing w:before="6"/>
        <w:rPr>
          <w:b/>
          <w:sz w:val="7"/>
        </w:rPr>
      </w:pP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9"/>
      </w:tblGrid>
      <w:tr w14:paraId="39CDC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0209" w:type="dxa"/>
          </w:tcPr>
          <w:p w14:paraId="1003F1D7">
            <w:pPr>
              <w:pStyle w:val="10"/>
              <w:spacing w:before="9"/>
              <w:rPr>
                <w:b/>
                <w:sz w:val="19"/>
              </w:rPr>
            </w:pPr>
          </w:p>
          <w:p w14:paraId="481D5BCE">
            <w:pPr>
              <w:pStyle w:val="10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14:paraId="6B704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0209" w:type="dxa"/>
          </w:tcPr>
          <w:p w14:paraId="34C14E62">
            <w:pPr>
              <w:pStyle w:val="10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14:paraId="03775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209" w:type="dxa"/>
          </w:tcPr>
          <w:p w14:paraId="5FBC68D8">
            <w:pPr>
              <w:pStyle w:val="10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14:paraId="5AB88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209" w:type="dxa"/>
          </w:tcPr>
          <w:p w14:paraId="1AC48862">
            <w:pPr>
              <w:pStyle w:val="10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7C96A9B">
      <w:pPr>
        <w:tabs>
          <w:tab w:val="left" w:pos="5812"/>
          <w:tab w:val="left" w:pos="7938"/>
        </w:tabs>
        <w:spacing w:before="121" w:after="17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8255DB">
      <w:pPr>
        <w:pStyle w:val="6"/>
        <w:ind w:left="539"/>
      </w:pPr>
      <w:r>
        <w:pict>
          <v:group id="_x0000_s1046" o:spid="_x0000_s1046" o:spt="203" style="height:48.15pt;width:510.95pt;" coordsize="10219,963">
            <o:lock v:ext="edit"/>
            <v:shape id="_x0000_s1047" o:spid="_x0000_s1047" style="position:absolute;left:9;top:0;height:963;width:10210;" fillcolor="#000000" filled="t" stroked="f" coordorigin="10,0" coordsize="10210,963" path="m2278,0l2268,0,10,0,10,10,2268,10,2268,953,10,953,10,963,2268,963,2278,963,2278,953,2278,10,2278,10,2278,0xm10209,953l2278,953,2278,963,10209,963,10209,953xm10209,0l2278,0,2278,10,10209,10,10209,0xm10219,0l10209,0,10209,10,10209,10,10209,953,10209,963,10219,963,10219,953,10219,10,10219,10,10219,0xe">
              <v:path arrowok="t"/>
              <v:fill on="t" focussize="0,0"/>
              <v:stroke on="f"/>
              <v:imagedata o:title=""/>
              <o:lock v:ext="edit"/>
            </v:shape>
            <v:shape id="_x0000_s1048" o:spid="_x0000_s1048" o:spt="202" type="#_x0000_t202" style="position:absolute;left:4;top:4;height:954;width:2269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6DFBC561">
                    <w:pPr>
                      <w:spacing w:before="4" w:line="256" w:lineRule="auto"/>
                      <w:ind w:left="105" w:right="3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B43583A">
      <w:pPr>
        <w:pStyle w:val="6"/>
        <w:spacing w:before="5"/>
        <w:rPr>
          <w:sz w:val="18"/>
        </w:rPr>
      </w:pPr>
    </w:p>
    <w:p w14:paraId="6BF1EE89">
      <w:pPr>
        <w:pStyle w:val="2"/>
        <w:numPr>
          <w:ilvl w:val="0"/>
          <w:numId w:val="1"/>
        </w:numPr>
        <w:tabs>
          <w:tab w:val="left" w:pos="501"/>
        </w:tabs>
        <w:spacing w:before="100" w:after="0" w:line="240" w:lineRule="auto"/>
        <w:ind w:left="500" w:right="0" w:hanging="286"/>
        <w:jc w:val="left"/>
      </w:pPr>
      <w:r>
        <w:pict>
          <v:rect id="_x0000_s1049" o:spid="_x0000_s1049" o:spt="1" style="position:absolute;left:0pt;margin-left:37.3pt;margin-top:21.8pt;height:0.45pt;width:531.2pt;mso-position-horizontal-relative:page;mso-wrap-distance-bottom:0pt;mso-wrap-distance-top:0pt;z-index:-2516224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234E1C58">
      <w:pPr>
        <w:pStyle w:val="9"/>
        <w:numPr>
          <w:ilvl w:val="1"/>
          <w:numId w:val="1"/>
        </w:numPr>
        <w:tabs>
          <w:tab w:val="left" w:pos="434"/>
        </w:tabs>
        <w:spacing w:before="130" w:after="0" w:line="247" w:lineRule="auto"/>
        <w:ind w:left="148" w:right="748" w:firstLine="0"/>
        <w:jc w:val="left"/>
        <w:rPr>
          <w:sz w:val="22"/>
        </w:rPr>
      </w:pPr>
      <w:r>
        <w:rPr>
          <w:b/>
          <w:w w:val="95"/>
          <w:sz w:val="22"/>
        </w:rPr>
        <w:t>Dimensione:</w:t>
      </w:r>
      <w:r>
        <w:rPr>
          <w:b/>
          <w:spacing w:val="26"/>
          <w:w w:val="95"/>
          <w:sz w:val="22"/>
        </w:rPr>
        <w:t xml:space="preserve"> </w:t>
      </w:r>
      <w:r>
        <w:rPr>
          <w:b/>
          <w:w w:val="95"/>
          <w:sz w:val="22"/>
        </w:rPr>
        <w:t>RELAZIONE</w:t>
      </w:r>
      <w:r>
        <w:rPr>
          <w:b/>
          <w:spacing w:val="30"/>
          <w:w w:val="95"/>
          <w:sz w:val="22"/>
        </w:rPr>
        <w:t xml:space="preserve"> </w:t>
      </w:r>
      <w:r>
        <w:rPr>
          <w:b/>
          <w:w w:val="95"/>
          <w:sz w:val="22"/>
        </w:rPr>
        <w:t>/</w:t>
      </w:r>
      <w:r>
        <w:rPr>
          <w:b/>
          <w:spacing w:val="24"/>
          <w:w w:val="95"/>
          <w:sz w:val="22"/>
        </w:rPr>
        <w:t xml:space="preserve"> </w:t>
      </w:r>
      <w:r>
        <w:rPr>
          <w:b/>
          <w:w w:val="95"/>
          <w:sz w:val="22"/>
        </w:rPr>
        <w:t>INTERAZIONE</w:t>
      </w:r>
      <w:r>
        <w:rPr>
          <w:b/>
          <w:spacing w:val="26"/>
          <w:w w:val="95"/>
          <w:sz w:val="22"/>
        </w:rPr>
        <w:t xml:space="preserve"> </w:t>
      </w:r>
      <w:r>
        <w:rPr>
          <w:b/>
          <w:w w:val="95"/>
          <w:sz w:val="22"/>
        </w:rPr>
        <w:t>/</w:t>
      </w:r>
      <w:r>
        <w:rPr>
          <w:b/>
          <w:spacing w:val="28"/>
          <w:w w:val="95"/>
          <w:sz w:val="22"/>
        </w:rPr>
        <w:t xml:space="preserve"> </w:t>
      </w:r>
      <w:r>
        <w:rPr>
          <w:b/>
          <w:w w:val="95"/>
          <w:sz w:val="22"/>
        </w:rPr>
        <w:t>SOCIALIZZAZIONE</w:t>
      </w:r>
      <w:r>
        <w:rPr>
          <w:b/>
          <w:spacing w:val="25"/>
          <w:w w:val="95"/>
          <w:sz w:val="22"/>
        </w:rPr>
        <w:t xml:space="preserve"> </w:t>
      </w:r>
      <w:r>
        <w:rPr>
          <w:b/>
          <w:w w:val="95"/>
          <w:sz w:val="22"/>
        </w:rPr>
        <w:t>→</w:t>
      </w:r>
      <w:r>
        <w:rPr>
          <w:b/>
          <w:spacing w:val="13"/>
          <w:w w:val="95"/>
          <w:sz w:val="22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30FC738B">
      <w:pPr>
        <w:spacing w:before="166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 w14:paraId="28375F4B">
      <w:pPr>
        <w:pStyle w:val="6"/>
        <w:ind w:left="539"/>
      </w:pPr>
      <w:r>
        <w:pict>
          <v:shape id="_x0000_s1050" o:spid="_x0000_s1050" o:spt="202" type="#_x0000_t202" style="height:56.95pt;width:510.5pt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3370AFC2">
                  <w:pPr>
                    <w:pStyle w:val="6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7BD77F85">
      <w:pPr>
        <w:spacing w:before="89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4"/>
        <w:gridCol w:w="5956"/>
      </w:tblGrid>
      <w:tr w14:paraId="1909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4254" w:type="dxa"/>
          </w:tcPr>
          <w:p w14:paraId="2FF71AB4">
            <w:pPr>
              <w:pStyle w:val="10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18A47FB">
            <w:pPr>
              <w:pStyle w:val="1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CC04396">
      <w:pPr>
        <w:spacing w:after="0" w:line="240" w:lineRule="exact"/>
        <w:rPr>
          <w:sz w:val="20"/>
        </w:rPr>
        <w:sectPr>
          <w:pgSz w:w="11910" w:h="16840"/>
          <w:pgMar w:top="1040" w:right="220" w:bottom="1060" w:left="560" w:header="0" w:footer="788" w:gutter="0"/>
          <w:cols w:space="720" w:num="1"/>
        </w:sectPr>
      </w:pPr>
    </w:p>
    <w:p w14:paraId="42E9A12F">
      <w:pPr>
        <w:pStyle w:val="9"/>
        <w:numPr>
          <w:ilvl w:val="1"/>
          <w:numId w:val="1"/>
        </w:numPr>
        <w:tabs>
          <w:tab w:val="left" w:pos="434"/>
        </w:tabs>
        <w:spacing w:before="77" w:after="0" w:line="247" w:lineRule="auto"/>
        <w:ind w:left="148" w:right="656" w:firstLine="0"/>
        <w:jc w:val="left"/>
        <w:rPr>
          <w:sz w:val="22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2"/>
        </w:rPr>
        <w:t xml:space="preserve">Dimensione: COMUNICAZIONE / LINGUAGGIO </w:t>
      </w:r>
      <w:r>
        <w:rPr>
          <w:rFonts w:ascii="Arial" w:hAnsi="Arial"/>
          <w:b/>
          <w:w w:val="95"/>
          <w:sz w:val="22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64666A4">
      <w:pPr>
        <w:spacing w:before="168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9"/>
      </w:tblGrid>
      <w:tr w14:paraId="3CF35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0209" w:type="dxa"/>
          </w:tcPr>
          <w:p w14:paraId="1BFCE3D9">
            <w:pPr>
              <w:pStyle w:val="10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8C1B604">
      <w:pPr>
        <w:spacing w:before="121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4"/>
        <w:gridCol w:w="5956"/>
      </w:tblGrid>
      <w:tr w14:paraId="326EC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4254" w:type="dxa"/>
          </w:tcPr>
          <w:p w14:paraId="03F143DD">
            <w:pPr>
              <w:pStyle w:val="10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2837B64">
            <w:pPr>
              <w:pStyle w:val="1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CFFBF1E">
      <w:pPr>
        <w:pStyle w:val="9"/>
        <w:numPr>
          <w:ilvl w:val="1"/>
          <w:numId w:val="1"/>
        </w:numPr>
        <w:tabs>
          <w:tab w:val="left" w:pos="429"/>
        </w:tabs>
        <w:spacing w:before="120" w:after="0" w:line="249" w:lineRule="auto"/>
        <w:ind w:left="148" w:right="483" w:firstLine="0"/>
        <w:jc w:val="left"/>
        <w:rPr>
          <w:sz w:val="22"/>
        </w:rPr>
      </w:pPr>
      <w:r>
        <w:rPr>
          <w:b/>
          <w:w w:val="95"/>
          <w:sz w:val="22"/>
        </w:rPr>
        <w:t>Dimensione:</w:t>
      </w:r>
      <w:r>
        <w:rPr>
          <w:b/>
          <w:spacing w:val="1"/>
          <w:w w:val="95"/>
          <w:sz w:val="22"/>
        </w:rPr>
        <w:t xml:space="preserve"> </w:t>
      </w:r>
      <w:r>
        <w:rPr>
          <w:b/>
          <w:w w:val="95"/>
          <w:sz w:val="22"/>
        </w:rPr>
        <w:t>AUTONOMIA/ORIENTAMENTO</w:t>
      </w:r>
      <w:r>
        <w:rPr>
          <w:b/>
          <w:spacing w:val="1"/>
          <w:w w:val="95"/>
          <w:sz w:val="22"/>
        </w:rPr>
        <w:t xml:space="preserve"> </w:t>
      </w:r>
      <w:r>
        <w:rPr>
          <w:rFonts w:ascii="Arial" w:hAnsi="Arial"/>
          <w:b/>
          <w:w w:val="95"/>
          <w:sz w:val="22"/>
        </w:rPr>
        <w:t>→</w:t>
      </w:r>
      <w:r>
        <w:rPr>
          <w:rFonts w:ascii="Arial" w:hAnsi="Arial"/>
          <w:b/>
          <w:spacing w:val="1"/>
          <w:w w:val="95"/>
          <w:sz w:val="22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5814F15">
      <w:pPr>
        <w:spacing w:before="127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 w14:paraId="0A586C8E">
      <w:pPr>
        <w:pStyle w:val="6"/>
        <w:ind w:left="539"/>
      </w:pPr>
      <w:r>
        <w:pict>
          <v:shape id="_x0000_s1051" o:spid="_x0000_s1051" o:spt="202" type="#_x0000_t202" style="height:59.05pt;width:510.5pt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536FA631">
                  <w:pPr>
                    <w:pStyle w:val="6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3887A9A3">
      <w:pPr>
        <w:spacing w:before="86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4"/>
        <w:gridCol w:w="5956"/>
      </w:tblGrid>
      <w:tr w14:paraId="1E6FB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4254" w:type="dxa"/>
          </w:tcPr>
          <w:p w14:paraId="4347A904">
            <w:pPr>
              <w:pStyle w:val="10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1ABA4CC">
            <w:pPr>
              <w:pStyle w:val="1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4DF9553">
      <w:pPr>
        <w:pStyle w:val="9"/>
        <w:numPr>
          <w:ilvl w:val="1"/>
          <w:numId w:val="1"/>
        </w:numPr>
        <w:tabs>
          <w:tab w:val="left" w:pos="468"/>
        </w:tabs>
        <w:spacing w:before="120" w:after="0" w:line="247" w:lineRule="auto"/>
        <w:ind w:left="148"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4AAADA86">
      <w:pPr>
        <w:spacing w:before="166" w:after="18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 w14:paraId="2EF9C21C">
      <w:pPr>
        <w:pStyle w:val="6"/>
        <w:ind w:left="539"/>
      </w:pPr>
      <w:r>
        <w:pict>
          <v:shape id="_x0000_s1052" o:spid="_x0000_s1052" o:spt="202" type="#_x0000_t202" style="height:95.55pt;width:510.5pt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17B68F51">
                  <w:pPr>
                    <w:pStyle w:val="6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3CA4D711">
      <w:pPr>
        <w:spacing w:before="82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4"/>
        <w:gridCol w:w="5956"/>
      </w:tblGrid>
      <w:tr w14:paraId="3E092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4254" w:type="dxa"/>
          </w:tcPr>
          <w:p w14:paraId="784496E6">
            <w:pPr>
              <w:pStyle w:val="10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30FE6BA">
            <w:pPr>
              <w:pStyle w:val="10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3C81757">
      <w:pPr>
        <w:spacing w:after="0"/>
        <w:rPr>
          <w:sz w:val="20"/>
        </w:rPr>
        <w:sectPr>
          <w:pgSz w:w="11910" w:h="16840"/>
          <w:pgMar w:top="1040" w:right="220" w:bottom="1000" w:left="560" w:header="0" w:footer="788" w:gutter="0"/>
          <w:cols w:space="720" w:num="1"/>
        </w:sectPr>
      </w:pPr>
    </w:p>
    <w:p w14:paraId="0A3852C9">
      <w:pPr>
        <w:tabs>
          <w:tab w:val="left" w:pos="6521"/>
          <w:tab w:val="left" w:pos="8437"/>
        </w:tabs>
        <w:spacing w:before="78" w:after="16"/>
        <w:ind w:left="147" w:right="0" w:firstLine="0"/>
        <w:jc w:val="left"/>
        <w:rPr>
          <w:sz w:val="18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979BB57">
      <w:pPr>
        <w:pStyle w:val="6"/>
        <w:ind w:left="539"/>
      </w:pPr>
      <w:r>
        <w:pict>
          <v:group id="_x0000_s1053" o:spid="_x0000_s1053" o:spt="203" style="height:64.1pt;width:510.95pt;" coordsize="10219,1282">
            <o:lock v:ext="edit"/>
            <v:shape id="_x0000_s1054" o:spid="_x0000_s1054" style="position:absolute;left:9;top:0;height:1282;width:10210;" fillcolor="#000000" filled="t" stroked="f" coordorigin="10,0" coordsize="10210,1282" path="m2412,1272l10,1272,10,1282,2412,1282,2412,1272xm2412,0l10,0,10,10,2412,10,2412,0xm10209,0l2422,0,2412,0,2412,10,2412,10,2412,1272,2412,1282,2422,1282,10209,1282,10209,1272,2422,1272,2422,10,10209,10,10209,0xm10219,0l10209,0,10209,10,10209,10,10209,1272,10209,1282,10219,1282,10219,1272,10219,10,10219,10,10219,0xe">
              <v:path arrowok="t"/>
              <v:fill on="t" focussize="0,0"/>
              <v:stroke on="f"/>
              <v:imagedata o:title=""/>
              <o:lock v:ext="edit"/>
            </v:shape>
            <v:shape id="_x0000_s1055" o:spid="_x0000_s1055" o:spt="202" type="#_x0000_t202" style="position:absolute;left:4;top:4;height:1273;width:2413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6BCC24AA">
                    <w:pPr>
                      <w:spacing w:before="4" w:line="259" w:lineRule="auto"/>
                      <w:ind w:left="105" w:right="2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15B4AF8">
      <w:pPr>
        <w:tabs>
          <w:tab w:val="left" w:pos="4461"/>
          <w:tab w:val="left" w:pos="6377"/>
        </w:tabs>
        <w:spacing w:before="88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2DE377A">
      <w:pPr>
        <w:pStyle w:val="6"/>
        <w:ind w:left="539"/>
      </w:pPr>
      <w:r>
        <w:pict>
          <v:group id="_x0000_s1056" o:spid="_x0000_s1056" o:spt="203" style="height:55.95pt;width:510.95pt;" coordsize="10219,1119">
            <o:lock v:ext="edit"/>
            <v:shape id="_x0000_s1057" o:spid="_x0000_s1057" style="position:absolute;left:9;top:0;height:1119;width:10210;" fillcolor="#000000" filled="t" stroked="f" coordorigin="10,0" coordsize="10210,1119" path="m2412,1109l10,1109,10,1118,2412,1118,2412,1109xm2412,0l10,0,10,10,2412,10,2412,0xm10209,0l2422,0,2412,0,2412,10,2412,1109,2412,1118,2422,1118,10209,1118,10209,1109,2422,1109,2422,10,10209,10,10209,0xm10219,0l10209,0,10209,10,10209,1109,10209,1118,10219,1118,10219,1109,10219,10,10219,0xe">
              <v:path arrowok="t"/>
              <v:fill on="t" focussize="0,0"/>
              <v:stroke on="f"/>
              <v:imagedata o:title=""/>
              <o:lock v:ext="edit"/>
            </v:shape>
            <v:shape id="_x0000_s1058" o:spid="_x0000_s1058" o:spt="202" type="#_x0000_t202" style="position:absolute;left:4;top:4;height:1109;width:2413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704DB5AC">
                    <w:pPr>
                      <w:spacing w:before="2" w:line="259" w:lineRule="auto"/>
                      <w:ind w:left="105" w:right="28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C695EB5">
      <w:pPr>
        <w:pStyle w:val="2"/>
        <w:numPr>
          <w:ilvl w:val="0"/>
          <w:numId w:val="1"/>
        </w:numPr>
        <w:tabs>
          <w:tab w:val="left" w:pos="513"/>
        </w:tabs>
        <w:spacing w:before="88" w:after="0" w:line="240" w:lineRule="auto"/>
        <w:ind w:left="512" w:right="0" w:hanging="298"/>
        <w:jc w:val="left"/>
      </w:pPr>
      <w:r>
        <w:pict>
          <v:rect id="_x0000_s1059" o:spid="_x0000_s1059" o:spt="1" style="position:absolute;left:0pt;margin-left:37.3pt;margin-top:21.05pt;height:0.45pt;width:531.2pt;mso-position-horizontal-relative:page;mso-wrap-distance-bottom:0pt;mso-wrap-distance-top:0pt;z-index:-2516213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613A1559">
      <w:pPr>
        <w:pStyle w:val="6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F058886">
      <w:pPr>
        <w:pStyle w:val="6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766740FF">
      <w:pPr>
        <w:pStyle w:val="6"/>
        <w:spacing w:before="8"/>
        <w:rPr>
          <w:sz w:val="11"/>
        </w:rPr>
      </w:pPr>
      <w:r>
        <w:pict>
          <v:shape id="_x0000_s1060" o:spid="_x0000_s1060" style="position:absolute;left:0pt;margin-left:54.95pt;margin-top:9pt;height:104.95pt;width:510.95pt;mso-position-horizontal-relative:page;mso-wrap-distance-bottom:0pt;mso-wrap-distance-top:0pt;z-index:-251621376;mso-width-relative:page;mso-height-relative:page;" fillcolor="#000000" filled="t" stroked="f" coordorigin="1099,180" coordsize="10219,2099" path="m11318,190l11308,190,11308,2269,1109,2269,1109,190,1099,190,1099,2269,1099,2278,1109,2278,11308,2278,11318,2278,11318,2269,11318,190xm11318,180l11308,180,1109,180,1099,180,1099,190,1109,190,11308,190,11318,190,11318,180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163529D5">
      <w:pPr>
        <w:tabs>
          <w:tab w:val="left" w:pos="5812"/>
          <w:tab w:val="left" w:pos="7938"/>
        </w:tabs>
        <w:spacing w:before="92" w:after="17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FE1B4D">
      <w:pPr>
        <w:pStyle w:val="6"/>
        <w:ind w:left="539"/>
      </w:pPr>
      <w:r>
        <w:pict>
          <v:group id="_x0000_s1061" o:spid="_x0000_s1061" o:spt="203" style="height:44.2pt;width:510.95pt;" coordsize="10219,884">
            <o:lock v:ext="edit"/>
            <v:shape id="_x0000_s1062" o:spid="_x0000_s1062" style="position:absolute;left:9;top:0;height:884;width:10210;" fillcolor="#000000" filled="t" stroked="f" coordorigin="10,0" coordsize="10210,884" path="m2278,874l2268,874,10,874,10,883,2268,883,2278,883,2278,874xm2278,0l2268,0,10,0,10,10,2268,10,2268,874,2278,874,2278,10,2278,0xm10209,874l2278,874,2278,883,10209,883,10209,874xm10209,0l2278,0,2278,10,10209,10,10209,0xm10219,874l10209,874,10209,883,10219,883,10219,874xm10219,0l10209,0,10209,10,10209,874,10219,874,10219,10,10219,0xe">
              <v:path arrowok="t"/>
              <v:fill on="t" focussize="0,0"/>
              <v:stroke on="f"/>
              <v:imagedata o:title=""/>
              <o:lock v:ext="edit"/>
            </v:shape>
            <v:shape id="_x0000_s1063" o:spid="_x0000_s1063" o:spt="202" type="#_x0000_t202" style="position:absolute;left:4;top:4;height:874;width:2269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735C8F5D">
                    <w:pPr>
                      <w:spacing w:before="2" w:line="259" w:lineRule="auto"/>
                      <w:ind w:left="105" w:right="50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D662EF6">
      <w:pPr>
        <w:pStyle w:val="6"/>
        <w:spacing w:before="4"/>
        <w:rPr>
          <w:sz w:val="9"/>
        </w:rPr>
      </w:pPr>
    </w:p>
    <w:p w14:paraId="503F75C4">
      <w:pPr>
        <w:pStyle w:val="2"/>
        <w:numPr>
          <w:ilvl w:val="0"/>
          <w:numId w:val="1"/>
        </w:numPr>
        <w:tabs>
          <w:tab w:val="left" w:pos="513"/>
        </w:tabs>
        <w:spacing w:before="100" w:after="0" w:line="240" w:lineRule="auto"/>
        <w:ind w:left="512" w:right="0" w:hanging="298"/>
        <w:jc w:val="left"/>
      </w:pPr>
      <w:r>
        <w:pict>
          <v:rect id="_x0000_s1064" o:spid="_x0000_s1064" o:spt="1" style="position:absolute;left:0pt;margin-left:37.3pt;margin-top:21.8pt;height:0.45pt;width:531.2pt;mso-position-horizontal-relative:page;mso-wrap-distance-bottom:0pt;mso-wrap-distance-top:0pt;z-index:-2516203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449F1E75">
      <w:pPr>
        <w:pStyle w:val="6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20CCEC1A">
      <w:pPr>
        <w:pStyle w:val="6"/>
        <w:spacing w:before="17" w:after="19"/>
        <w:ind w:left="147"/>
      </w:pPr>
      <w:r>
        <w:t>apprendimento.</w:t>
      </w:r>
    </w:p>
    <w:p w14:paraId="76A54DC4">
      <w:pPr>
        <w:pStyle w:val="6"/>
        <w:ind w:left="539"/>
      </w:pPr>
      <w:r>
        <w:pict>
          <v:group id="_x0000_s1065" o:spid="_x0000_s1065" o:spt="203" style="height:102.25pt;width:510.95pt;" coordsize="10219,2045">
            <o:lock v:ext="edit"/>
            <v:shape id="_x0000_s1066" o:spid="_x0000_s1066" style="position:absolute;left:0;top:0;height:2045;width:10219;" fillcolor="#000000" filled="t" stroked="f" coordsize="10219,2045" path="m10219,10l10209,10,10209,2035,10,2035,10,10,0,10,0,2035,0,2045,10,2045,10209,2045,10219,2045,10219,2035,10219,10xm10219,0l10209,0,10,0,0,0,0,10,10,10,10209,10,10219,10,10219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13F40687">
      <w:pPr>
        <w:tabs>
          <w:tab w:val="left" w:pos="7229"/>
          <w:tab w:val="left" w:pos="9354"/>
        </w:tabs>
        <w:spacing w:before="86" w:after="16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18305CD">
      <w:pPr>
        <w:pStyle w:val="6"/>
        <w:ind w:left="539"/>
      </w:pPr>
      <w:r>
        <w:pict>
          <v:group id="_x0000_s1067" o:spid="_x0000_s1067" o:spt="203" style="height:50.2pt;width:510.95pt;" coordsize="10219,1004">
            <o:lock v:ext="edit"/>
            <v:shape id="_x0000_s1068" o:spid="_x0000_s1068" style="position:absolute;left:9;top:0;height:1004;width:10210;" fillcolor="#000000" filled="t" stroked="f" coordorigin="10,0" coordsize="10210,1004" path="m2278,994l2268,994,10,994,10,1004,2268,1004,2278,1004,2278,994xm2278,10l2268,10,2268,994,2278,994,2278,10xm2278,0l2268,0,10,0,10,10,2268,10,2278,10,2278,0xm10209,994l2278,994,2278,1004,10209,1004,10209,994xm10209,0l2278,0,2278,10,10209,10,10209,0xm10219,994l10209,994,10209,1004,10219,1004,10219,994xm10219,10l10209,10,10209,994,10219,994,10219,10xm10219,0l10209,0,10209,10,10219,10,10219,0xe">
              <v:path arrowok="t"/>
              <v:fill on="t" focussize="0,0"/>
              <v:stroke on="f"/>
              <v:imagedata o:title=""/>
              <o:lock v:ext="edit"/>
            </v:shape>
            <v:shape id="_x0000_s1069" o:spid="_x0000_s1069" o:spt="202" type="#_x0000_t202" style="position:absolute;left:4;top:4;height:995;width:2269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163ADB03">
                    <w:pPr>
                      <w:spacing w:before="122" w:line="259" w:lineRule="auto"/>
                      <w:ind w:left="105" w:right="50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7D51689">
      <w:pPr>
        <w:tabs>
          <w:tab w:val="left" w:pos="4454"/>
          <w:tab w:val="left" w:pos="6582"/>
        </w:tabs>
        <w:spacing w:before="95" w:after="19"/>
        <w:ind w:left="147" w:right="0" w:firstLine="0"/>
        <w:jc w:val="left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9BCBE2">
      <w:pPr>
        <w:pStyle w:val="6"/>
        <w:ind w:left="539"/>
      </w:pPr>
      <w:r>
        <w:pict>
          <v:group id="_x0000_s1070" o:spid="_x0000_s1070" o:spt="203" style="height:64.1pt;width:510.95pt;" coordsize="10219,1282">
            <o:lock v:ext="edit"/>
            <v:shape id="_x0000_s1071" o:spid="_x0000_s1071" style="position:absolute;left:0;top:0;height:1282;width:10219;" fillcolor="#000000" filled="t" stroked="f" coordsize="10219,1282" path="m2278,1272l2268,1272,10,1272,0,1272,0,1282,10,1282,2268,1282,2278,1282,2278,1272xm2278,0l2268,0,10,0,10,10,2268,10,2268,1272,2278,1272,2278,10,2278,10,2278,0xm10209,1272l2278,1272,2278,1282,10209,1282,10209,1272xm10209,0l2278,0,2278,10,10209,10,10209,0xm10219,1272l10209,1272,10209,1282,10219,1282,10219,1272xm10219,0l10209,0,10209,10,10209,10,10209,1272,10219,1272,10219,10,10219,10,10219,0xe">
              <v:path arrowok="t"/>
              <v:fill on="t" focussize="0,0"/>
              <v:stroke on="f"/>
              <v:imagedata o:title=""/>
              <o:lock v:ext="edit"/>
            </v:shape>
            <v:shape id="_x0000_s1072" o:spid="_x0000_s1072" o:spt="202" type="#_x0000_t202" style="position:absolute;left:4;top:4;height:1272;width:2269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330E3DBE">
                    <w:pPr>
                      <w:spacing w:before="122" w:line="259" w:lineRule="auto"/>
                      <w:ind w:left="105" w:right="14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476B192">
      <w:pPr>
        <w:spacing w:after="0"/>
        <w:sectPr>
          <w:pgSz w:w="11910" w:h="16840"/>
          <w:pgMar w:top="1040" w:right="220" w:bottom="1060" w:left="560" w:header="0" w:footer="788" w:gutter="0"/>
          <w:cols w:space="720" w:num="1"/>
        </w:sectPr>
      </w:pPr>
    </w:p>
    <w:p w14:paraId="75C8B52A">
      <w:pPr>
        <w:pStyle w:val="2"/>
        <w:numPr>
          <w:ilvl w:val="0"/>
          <w:numId w:val="1"/>
        </w:numPr>
        <w:tabs>
          <w:tab w:val="left" w:pos="513"/>
        </w:tabs>
        <w:spacing w:before="76" w:after="0" w:line="240" w:lineRule="auto"/>
        <w:ind w:left="512" w:right="0" w:hanging="298"/>
        <w:jc w:val="left"/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0D1B5BC0">
      <w:pPr>
        <w:pStyle w:val="9"/>
        <w:numPr>
          <w:ilvl w:val="0"/>
          <w:numId w:val="3"/>
        </w:numPr>
        <w:tabs>
          <w:tab w:val="left" w:pos="379"/>
        </w:tabs>
        <w:spacing w:before="186" w:after="0" w:line="240" w:lineRule="auto"/>
        <w:ind w:left="378" w:right="0"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6A91756F">
      <w:pPr>
        <w:pStyle w:val="6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2ED21D2D">
      <w:pPr>
        <w:pStyle w:val="6"/>
        <w:ind w:left="539"/>
      </w:pPr>
      <w:r>
        <w:pict>
          <v:shape id="_x0000_s1073" o:spid="_x0000_s1073" o:spt="202" type="#_x0000_t202" style="height:68.4pt;width:510.5pt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1102C241">
                  <w:pPr>
                    <w:pStyle w:val="6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14:paraId="3FE5B9B5">
                  <w:pPr>
                    <w:pStyle w:val="6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7B6AA0FD">
                  <w:pPr>
                    <w:spacing w:before="179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none"/>
            <w10:anchorlock/>
          </v:shape>
        </w:pict>
      </w:r>
    </w:p>
    <w:p w14:paraId="4ECDCDAF">
      <w:pPr>
        <w:pStyle w:val="6"/>
        <w:spacing w:before="1"/>
        <w:rPr>
          <w:sz w:val="9"/>
        </w:rPr>
      </w:pPr>
    </w:p>
    <w:p w14:paraId="3912011F">
      <w:pPr>
        <w:pStyle w:val="9"/>
        <w:numPr>
          <w:ilvl w:val="1"/>
          <w:numId w:val="3"/>
        </w:numPr>
        <w:tabs>
          <w:tab w:val="left" w:pos="487"/>
        </w:tabs>
        <w:spacing w:before="100" w:after="0" w:line="240" w:lineRule="auto"/>
        <w:ind w:left="486" w:right="0" w:hanging="340"/>
        <w:jc w:val="left"/>
        <w:rPr>
          <w:sz w:val="20"/>
        </w:rPr>
      </w:pPr>
      <w:r>
        <w:pict>
          <v:line id="_x0000_s1074" o:spid="_x0000_s1074" o:spt="20" style="position:absolute;left:0pt;margin-left:60.7pt;margin-top:83.75pt;height:0pt;width:108.1pt;mso-position-horizontal-relative:page;z-index:-251634688;mso-width-relative:page;mso-height-relative:page;" stroked="t" coordsize="21600,21600">
            <v:path arrowok="t"/>
            <v:fill focussize="0,0"/>
            <v:stroke weight="0.976062992125984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179.75pt;margin-top:62.7pt;height:0pt;width:368.65pt;mso-position-horizontal-relative:page;z-index:-251633664;mso-width-relative:page;mso-height-relative:page;" stroked="t" coordsize="21600,21600">
            <v:path arrowok="t"/>
            <v:fill focussize="0,0"/>
            <v:stroke weight="0.567007874015748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179.75pt;margin-top:82.5pt;height:0pt;width:368.6pt;mso-position-horizontal-relative:page;z-index:-251633664;mso-width-relative:page;mso-height-relative:page;" stroked="t" coordsize="21600,21600">
            <v:path arrowok="t"/>
            <v:fill focussize="0,0"/>
            <v:stroke weight="0.567007874015748pt" color="#000000"/>
            <v:imagedata o:title=""/>
            <o:lock v:ext="edit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4"/>
        <w:gridCol w:w="7826"/>
      </w:tblGrid>
      <w:tr w14:paraId="4EAFD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384" w:type="dxa"/>
          </w:tcPr>
          <w:p w14:paraId="74E7CCF9">
            <w:pPr>
              <w:pStyle w:val="10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60091CBF">
            <w:pPr>
              <w:pStyle w:val="10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14:paraId="675B8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2384" w:type="dxa"/>
          </w:tcPr>
          <w:p w14:paraId="73A95AED">
            <w:pPr>
              <w:pStyle w:val="10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EF41134">
            <w:pPr>
              <w:pStyle w:val="10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14:paraId="614F6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2384" w:type="dxa"/>
          </w:tcPr>
          <w:p w14:paraId="011F5AD0">
            <w:pPr>
              <w:pStyle w:val="10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6E0F765">
            <w:pPr>
              <w:pStyle w:val="10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7417AB79">
      <w:pPr>
        <w:pStyle w:val="9"/>
        <w:numPr>
          <w:ilvl w:val="2"/>
          <w:numId w:val="3"/>
        </w:numPr>
        <w:tabs>
          <w:tab w:val="left" w:pos="869"/>
        </w:tabs>
        <w:spacing w:before="1" w:after="0" w:line="240" w:lineRule="auto"/>
        <w:ind w:left="868" w:right="0" w:hanging="361"/>
        <w:jc w:val="left"/>
        <w:rPr>
          <w:sz w:val="20"/>
        </w:rPr>
      </w:pPr>
      <w:r>
        <w:pict>
          <v:line id="_x0000_s1077" o:spid="_x0000_s1077" o:spt="20" style="position:absolute;left:0pt;margin-left:60.7pt;margin-top:-89.4pt;height:0pt;width:108.1pt;mso-position-horizontal-relative:page;z-index:-251632640;mso-width-relative:page;mso-height-relative:page;" stroked="t" coordsize="21600,21600">
            <v:path arrowok="t"/>
            <v:fill focussize="0,0"/>
            <v:stroke weight="0.976062992125984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179.75pt;margin-top:-110.45pt;height:0pt;width:368.6pt;mso-position-horizontal-relative:page;z-index:-251632640;mso-width-relative:page;mso-height-relative:page;" stroked="t" coordsize="21600,21600">
            <v:path arrowok="t"/>
            <v:fill focussize="0,0"/>
            <v:stroke weight="0.567007874015748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179.75pt;margin-top:-90.65pt;height:0pt;width:368.6pt;mso-position-horizontal-relative:page;z-index:-251631616;mso-width-relative:page;mso-height-relative:page;" stroked="t" coordsize="21600,21600">
            <v:path arrowok="t"/>
            <v:fill focussize="0,0"/>
            <v:stroke weight="0.567007874015748pt" color="#000000"/>
            <v:imagedata o:title=""/>
            <o:lock v:ext="edit"/>
          </v:line>
        </w:pict>
      </w:r>
      <w:r>
        <w:pict>
          <v:line id="_x0000_s1080" o:spid="_x0000_s1080" o:spt="20" style="position:absolute;left:0pt;margin-left:60.7pt;margin-top:-10.35pt;height:0pt;width:108.1pt;mso-position-horizontal-relative:page;z-index:-251631616;mso-width-relative:page;mso-height-relative:page;" stroked="t" coordsize="21600,21600">
            <v:path arrowok="t"/>
            <v:fill focussize="0,0"/>
            <v:stroke weight="0.976062992125984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179.75pt;margin-top:-31.35pt;height:0pt;width:368.6pt;mso-position-horizontal-relative:page;z-index:-251630592;mso-width-relative:page;mso-height-relative:page;" stroked="t" coordsize="21600,21600">
            <v:path arrowok="t"/>
            <v:fill focussize="0,0"/>
            <v:stroke weight="0.567007874015748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179.75pt;margin-top:-11.7pt;height:0pt;width:368.6pt;mso-position-horizontal-relative:page;z-index:-251630592;mso-width-relative:page;mso-height-relative:page;" stroked="t" coordsize="21600,21600">
            <v:path arrowok="t"/>
            <v:fill focussize="0,0"/>
            <v:stroke weight="0.567007874015748pt" color="#000000"/>
            <v:imagedata o:title=""/>
            <o:lock v:ext="edit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180F0947">
      <w:pPr>
        <w:pStyle w:val="6"/>
        <w:rPr>
          <w:sz w:val="24"/>
        </w:rPr>
      </w:pPr>
    </w:p>
    <w:p w14:paraId="195722CC">
      <w:pPr>
        <w:pStyle w:val="6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7796"/>
      </w:tblGrid>
      <w:tr w14:paraId="20948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412" w:type="dxa"/>
          </w:tcPr>
          <w:p w14:paraId="05DAABB7">
            <w:pPr>
              <w:pStyle w:val="10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1262A6E6">
            <w:pPr>
              <w:pStyle w:val="10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A1EC552">
            <w:pPr>
              <w:pStyle w:val="10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5CF596CF">
            <w:pPr>
              <w:pStyle w:val="10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67FF0C4F">
      <w:pPr>
        <w:pStyle w:val="6"/>
        <w:rPr>
          <w:sz w:val="24"/>
        </w:rPr>
      </w:pPr>
    </w:p>
    <w:p w14:paraId="015DBACB">
      <w:pPr>
        <w:tabs>
          <w:tab w:val="left" w:pos="6521"/>
          <w:tab w:val="left" w:pos="8437"/>
        </w:tabs>
        <w:spacing w:before="211" w:after="18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C0EE515">
      <w:pPr>
        <w:pStyle w:val="6"/>
        <w:ind w:left="539"/>
      </w:pPr>
      <w:r>
        <w:pict>
          <v:group id="_x0000_s1083" o:spid="_x0000_s1083" o:spt="203" style="height:43.1pt;width:510.95pt;" coordsize="10219,862">
            <o:lock v:ext="edit"/>
            <v:shape id="_x0000_s1084" o:spid="_x0000_s1084" style="position:absolute;left:9;top:0;height:862;width:10210;" fillcolor="#000000" filled="t" stroked="f" coordorigin="10,0" coordsize="10210,862" path="m10209,852l2705,852,2696,852,10,852,10,862,2696,862,2705,862,10209,862,10209,852xm10209,0l2705,0,2696,0,10,0,10,10,2696,10,2696,852,2705,852,2705,10,10209,10,10209,0xm10219,852l10209,852,10209,862,10219,862,10219,852xm10219,0l10209,0,10209,10,10209,852,10219,852,10219,10,10219,0xe">
              <v:path arrowok="t"/>
              <v:fill on="t" focussize="0,0"/>
              <v:stroke on="f"/>
              <v:imagedata o:title=""/>
              <o:lock v:ext="edit"/>
            </v:shape>
            <v:shape id="_x0000_s1085" o:spid="_x0000_s1085" o:spt="202" type="#_x0000_t202" style="position:absolute;left:4;top:4;height:852;width:2696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381B06F2">
                    <w:pPr>
                      <w:spacing w:before="2" w:line="256" w:lineRule="auto"/>
                      <w:ind w:left="139" w:right="27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C4770A1">
      <w:pPr>
        <w:pStyle w:val="6"/>
      </w:pPr>
    </w:p>
    <w:p w14:paraId="2E583AC8">
      <w:pPr>
        <w:pStyle w:val="6"/>
        <w:spacing w:before="5"/>
      </w:pPr>
    </w:p>
    <w:p w14:paraId="089E4E87">
      <w:pPr>
        <w:tabs>
          <w:tab w:val="left" w:pos="6521"/>
          <w:tab w:val="left" w:pos="8437"/>
        </w:tabs>
        <w:spacing w:before="100"/>
        <w:ind w:left="147" w:right="0" w:firstLine="0"/>
        <w:jc w:val="left"/>
        <w:rPr>
          <w:sz w:val="18"/>
        </w:rPr>
      </w:pPr>
      <w:r>
        <w:pict>
          <v:group id="_x0000_s1086" o:spid="_x0000_s1086" o:spt="203" style="position:absolute;left:0pt;margin-left:54.95pt;margin-top:23.2pt;height:85.1pt;width:510.95pt;mso-position-horizontal-relative:page;mso-wrap-distance-bottom:0pt;mso-wrap-distance-top:0pt;z-index:-251619328;mso-width-relative:page;mso-height-relative:page;" coordorigin="1099,465" coordsize="10219,1702">
            <o:lock v:ext="edit"/>
            <v:shape id="_x0000_s1087" o:spid="_x0000_s1087" style="position:absolute;left:1108;top:464;height:1702;width:10210;" fillcolor="#000000" filled="t" stroked="f" coordorigin="1109,465" coordsize="10210,1702" path="m11308,465l3804,465,3795,465,1109,465,1109,474,3795,474,3795,2157,1109,2157,1109,2166,3795,2166,3804,2166,11308,2166,11308,2157,3804,2157,3804,474,11308,474,11308,465xm11318,465l11308,465,11308,474,11308,474,11308,2157,11308,2166,11318,2166,11318,2157,11318,474,11318,474,11318,465xe">
              <v:path arrowok="t"/>
              <v:fill on="t" focussize="0,0"/>
              <v:stroke on="f"/>
              <v:imagedata o:title=""/>
              <o:lock v:ext="edit"/>
            </v:shape>
            <v:shape id="_x0000_s1088" o:spid="_x0000_s1088" o:spt="202" type="#_x0000_t202" style="position:absolute;left:1104;top:469;height:1692;width:2696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2BDFF214">
                    <w:pPr>
                      <w:spacing w:before="2" w:line="256" w:lineRule="auto"/>
                      <w:ind w:left="105" w:right="164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/>
          </v:group>
        </w:pic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0106639">
      <w:pPr>
        <w:spacing w:after="0"/>
        <w:jc w:val="left"/>
        <w:rPr>
          <w:sz w:val="18"/>
        </w:rPr>
        <w:sectPr>
          <w:pgSz w:w="11910" w:h="16840"/>
          <w:pgMar w:top="1040" w:right="220" w:bottom="1060" w:left="560" w:header="0" w:footer="788" w:gutter="0"/>
          <w:cols w:space="720" w:num="1"/>
        </w:sectPr>
      </w:pPr>
    </w:p>
    <w:p w14:paraId="382F1B0C">
      <w:pPr>
        <w:pStyle w:val="6"/>
        <w:ind w:left="539"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9" o:spid="_x0000_s1089" o:spt="203" style="height:29.9pt;width:510.95pt;" coordsize="10219,598">
            <o:lock v:ext="edit"/>
            <v:shape id="_x0000_s1090" o:spid="_x0000_s1090" style="position:absolute;left:9;top:0;height:598;width:10210;" fillcolor="#000000" filled="t" stroked="f" coordorigin="10,0" coordsize="10210,598" path="m10209,0l2705,0,2696,0,10,0,10,10,2696,10,2696,588,10,588,10,598,2696,598,2705,598,10209,598,10209,588,2705,588,2705,10,10209,10,10209,0xm10219,0l10209,0,10209,10,10209,588,10209,598,10219,598,10219,588,10219,10,10219,0xe">
              <v:path arrowok="t"/>
              <v:fill on="t" focussize="0,0"/>
              <v:stroke on="f"/>
              <v:imagedata o:title=""/>
              <o:lock v:ext="edit"/>
            </v:shape>
            <v:shape id="_x0000_s1091" o:spid="_x0000_s1091" o:spt="202" type="#_x0000_t202" style="position:absolute;left:4;top:4;height:588;width:2696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3F50B241">
                    <w:pPr>
                      <w:spacing w:before="0" w:line="244" w:lineRule="auto"/>
                      <w:ind w:left="105" w:right="17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0F1E25F">
      <w:pPr>
        <w:pStyle w:val="2"/>
        <w:numPr>
          <w:ilvl w:val="0"/>
          <w:numId w:val="3"/>
        </w:numPr>
        <w:tabs>
          <w:tab w:val="left" w:pos="513"/>
        </w:tabs>
        <w:spacing w:before="89" w:after="0" w:line="240" w:lineRule="auto"/>
        <w:ind w:left="512" w:right="0" w:hanging="298"/>
        <w:jc w:val="left"/>
      </w:pPr>
      <w:r>
        <w:pict>
          <v:rect id="_x0000_s1092" o:spid="_x0000_s1092" o:spt="1" style="position:absolute;left:0pt;margin-left:37.3pt;margin-top:21.1pt;height:0.45pt;width:531.2pt;mso-position-horizontal-relative:page;mso-wrap-distance-bottom:0pt;mso-wrap-distance-top:0pt;z-index:-2516183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71E5C249">
      <w:pPr>
        <w:spacing w:before="131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7550E501">
      <w:pPr>
        <w:spacing w:before="19"/>
        <w:ind w:left="147" w:right="0" w:firstLine="0"/>
        <w:jc w:val="left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3CF9ED3A">
      <w:pPr>
        <w:pStyle w:val="6"/>
        <w:spacing w:before="7"/>
        <w:rPr>
          <w:sz w:val="14"/>
        </w:rPr>
      </w:pPr>
    </w:p>
    <w:p w14:paraId="0E36CA8B">
      <w:pPr>
        <w:spacing w:before="0"/>
        <w:ind w:left="431" w:right="0" w:firstLine="0"/>
        <w:jc w:val="left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EE76798">
      <w:pPr>
        <w:pStyle w:val="9"/>
        <w:numPr>
          <w:ilvl w:val="0"/>
          <w:numId w:val="4"/>
        </w:numPr>
        <w:tabs>
          <w:tab w:val="left" w:pos="552"/>
          <w:tab w:val="left" w:pos="5812"/>
        </w:tabs>
        <w:spacing w:before="15" w:after="0" w:line="240" w:lineRule="auto"/>
        <w:ind w:left="551" w:right="0" w:hanging="121"/>
        <w:jc w:val="left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r>
        <w:rPr>
          <w:sz w:val="18"/>
        </w:rPr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592FB0CD">
      <w:pPr>
        <w:pStyle w:val="9"/>
        <w:numPr>
          <w:ilvl w:val="0"/>
          <w:numId w:val="4"/>
        </w:numPr>
        <w:tabs>
          <w:tab w:val="left" w:pos="552"/>
          <w:tab w:val="left" w:pos="5812"/>
        </w:tabs>
        <w:spacing w:before="17" w:after="0" w:line="240" w:lineRule="auto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r>
        <w:rPr>
          <w:sz w:val="18"/>
        </w:rPr>
        <w:t xml:space="preserve">Sost. </w:t>
      </w:r>
      <w:r>
        <w:rPr>
          <w:rFonts w:ascii="Wingdings" w:hAnsi="Wingdings"/>
          <w:sz w:val="18"/>
        </w:rPr>
        <w:t></w:t>
      </w:r>
    </w:p>
    <w:p w14:paraId="532A077F">
      <w:pPr>
        <w:pStyle w:val="9"/>
        <w:numPr>
          <w:ilvl w:val="0"/>
          <w:numId w:val="4"/>
        </w:numPr>
        <w:tabs>
          <w:tab w:val="left" w:pos="552"/>
          <w:tab w:val="left" w:pos="5812"/>
        </w:tabs>
        <w:spacing w:before="18" w:after="0" w:line="240" w:lineRule="auto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r>
        <w:rPr>
          <w:sz w:val="18"/>
        </w:rPr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CB321B8">
      <w:pPr>
        <w:pStyle w:val="6"/>
        <w:rPr>
          <w:rFonts w:ascii="Wingdings" w:hAnsi="Wingdings"/>
          <w:sz w:val="16"/>
        </w:rPr>
      </w:pPr>
    </w:p>
    <w:tbl>
      <w:tblPr>
        <w:tblStyle w:val="5"/>
        <w:tblW w:w="0" w:type="auto"/>
        <w:tblInd w:w="3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14:paraId="29608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02" w:type="dxa"/>
          </w:tcPr>
          <w:p w14:paraId="65E172C5">
            <w:pPr>
              <w:pStyle w:val="1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064F96C3">
            <w:pPr>
              <w:pStyle w:val="10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62264E09">
            <w:pPr>
              <w:pStyle w:val="1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3C35868">
            <w:pPr>
              <w:pStyle w:val="1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EEA3AD5">
            <w:pPr>
              <w:pStyle w:val="10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1618E3B3">
            <w:pPr>
              <w:pStyle w:val="10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7BE72250">
            <w:pPr>
              <w:pStyle w:val="1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14:paraId="1D521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02" w:type="dxa"/>
          </w:tcPr>
          <w:p w14:paraId="37C75677">
            <w:pPr>
              <w:pStyle w:val="10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4E270895">
            <w:pPr>
              <w:pStyle w:val="10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C04AC2A">
            <w:pPr>
              <w:pStyle w:val="10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9DD6CA0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ECBC837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CE64F90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AF268C7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214EF21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37D5E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02" w:type="dxa"/>
          </w:tcPr>
          <w:p w14:paraId="7DFAF58C">
            <w:pPr>
              <w:pStyle w:val="10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6D3F87F2">
            <w:pPr>
              <w:pStyle w:val="10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1C7C31E">
            <w:pPr>
              <w:pStyle w:val="10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46D153C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7C8D87F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32E61EB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63607FE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9E82FD6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23A68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02" w:type="dxa"/>
          </w:tcPr>
          <w:p w14:paraId="571630FB">
            <w:pPr>
              <w:pStyle w:val="10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44F407A5">
            <w:pPr>
              <w:pStyle w:val="10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ED3F8D3">
            <w:pPr>
              <w:pStyle w:val="10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C020EE1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75770D5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386AF5F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AB32BFE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0A8AFCD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3A348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02" w:type="dxa"/>
          </w:tcPr>
          <w:p w14:paraId="3F315F04">
            <w:pPr>
              <w:pStyle w:val="10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627AB019">
            <w:pPr>
              <w:pStyle w:val="10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E1DBB51">
            <w:pPr>
              <w:pStyle w:val="10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6FA249A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8C2A10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31E3768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3B1FB4F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3209B15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0FAFB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02" w:type="dxa"/>
          </w:tcPr>
          <w:p w14:paraId="735C9311">
            <w:pPr>
              <w:pStyle w:val="10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0524553">
            <w:pPr>
              <w:pStyle w:val="10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FFE8F99">
            <w:pPr>
              <w:pStyle w:val="10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2AA05F7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483EA2D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E70325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97E0D93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DD170B3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5A910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02" w:type="dxa"/>
          </w:tcPr>
          <w:p w14:paraId="3F41619A">
            <w:pPr>
              <w:pStyle w:val="10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4063E93">
            <w:pPr>
              <w:pStyle w:val="10"/>
              <w:spacing w:before="3"/>
              <w:ind w:left="110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417" w:type="dxa"/>
          </w:tcPr>
          <w:p w14:paraId="3C35C641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2C4BC00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0971421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A390C92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1FC0B70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495BE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02" w:type="dxa"/>
          </w:tcPr>
          <w:p w14:paraId="5E7566E7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296EE5C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743FCB1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C0EFE66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01D025E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34DF7F8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0DFD155"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 w14:paraId="241C55FC">
      <w:pPr>
        <w:pStyle w:val="6"/>
        <w:rPr>
          <w:rFonts w:ascii="Wingdings" w:hAnsi="Wingdings"/>
        </w:rPr>
      </w:pPr>
    </w:p>
    <w:p w14:paraId="177334D7">
      <w:pPr>
        <w:pStyle w:val="6"/>
        <w:rPr>
          <w:rFonts w:ascii="Wingdings" w:hAnsi="Wingdings"/>
        </w:rPr>
      </w:pPr>
    </w:p>
    <w:p w14:paraId="1094B218">
      <w:pPr>
        <w:pStyle w:val="6"/>
        <w:spacing w:before="3" w:after="1"/>
        <w:rPr>
          <w:rFonts w:ascii="Wingdings" w:hAnsi="Wingdings"/>
          <w:sz w:val="15"/>
        </w:rPr>
      </w:pPr>
    </w:p>
    <w:tbl>
      <w:tblPr>
        <w:tblStyle w:val="5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8082"/>
      </w:tblGrid>
      <w:tr w14:paraId="79447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2268" w:type="dxa"/>
          </w:tcPr>
          <w:p w14:paraId="12FB5E86">
            <w:pPr>
              <w:pStyle w:val="10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375D1630">
            <w:pPr>
              <w:pStyle w:val="10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313E234C">
            <w:pPr>
              <w:pStyle w:val="10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478660C7"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14C7EC20">
            <w:pPr>
              <w:pStyle w:val="10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14:paraId="45A81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2268" w:type="dxa"/>
          </w:tcPr>
          <w:p w14:paraId="3C742411">
            <w:pPr>
              <w:pStyle w:val="10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1F5AA284">
            <w:pPr>
              <w:pStyle w:val="10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C304B91">
            <w:pPr>
              <w:pStyle w:val="10"/>
              <w:spacing w:before="9"/>
              <w:rPr>
                <w:rFonts w:ascii="Wingdings" w:hAnsi="Wingdings"/>
                <w:sz w:val="29"/>
              </w:rPr>
            </w:pPr>
          </w:p>
          <w:p w14:paraId="4E25E687">
            <w:pPr>
              <w:pStyle w:val="10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C1A550E">
            <w:pPr>
              <w:pStyle w:val="10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14:paraId="6A5FB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268" w:type="dxa"/>
          </w:tcPr>
          <w:p w14:paraId="095BA6CD">
            <w:pPr>
              <w:pStyle w:val="10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56646CBD">
            <w:pPr>
              <w:pStyle w:val="10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45E05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268" w:type="dxa"/>
          </w:tcPr>
          <w:p w14:paraId="576F3995">
            <w:pPr>
              <w:pStyle w:val="10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D4AEED4">
            <w:pPr>
              <w:pStyle w:val="10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2C64A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268" w:type="dxa"/>
          </w:tcPr>
          <w:p w14:paraId="622DF45C">
            <w:pPr>
              <w:pStyle w:val="10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0746C224">
            <w:pPr>
              <w:pStyle w:val="10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69E5E19">
      <w:pPr>
        <w:spacing w:after="0" w:line="345" w:lineRule="auto"/>
        <w:rPr>
          <w:sz w:val="18"/>
        </w:rPr>
        <w:sectPr>
          <w:pgSz w:w="11910" w:h="16840"/>
          <w:pgMar w:top="1120" w:right="220" w:bottom="1060" w:left="560" w:header="0" w:footer="788" w:gutter="0"/>
          <w:cols w:space="720" w:num="1"/>
        </w:sectPr>
      </w:pPr>
    </w:p>
    <w:tbl>
      <w:tblPr>
        <w:tblStyle w:val="5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8082"/>
      </w:tblGrid>
      <w:tr w14:paraId="4EA68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2268" w:type="dxa"/>
          </w:tcPr>
          <w:p w14:paraId="774584EA">
            <w:pPr>
              <w:pStyle w:val="10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5B1E459A">
            <w:pPr>
              <w:pStyle w:val="10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22FBDAE">
            <w:pPr>
              <w:pStyle w:val="10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6241A35D">
            <w:pPr>
              <w:pStyle w:val="10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70954EC5">
            <w:pPr>
              <w:pStyle w:val="10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10A6F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268" w:type="dxa"/>
          </w:tcPr>
          <w:p w14:paraId="3E1C3BE3">
            <w:pPr>
              <w:pStyle w:val="10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5E77AE82">
            <w:pPr>
              <w:pStyle w:val="10"/>
              <w:spacing w:before="3"/>
              <w:rPr>
                <w:rFonts w:ascii="Wingdings" w:hAnsi="Wingdings"/>
                <w:sz w:val="21"/>
              </w:rPr>
            </w:pPr>
          </w:p>
          <w:p w14:paraId="39F9E1E0">
            <w:pPr>
              <w:pStyle w:val="10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30F76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2268" w:type="dxa"/>
          </w:tcPr>
          <w:p w14:paraId="383F8E97">
            <w:pPr>
              <w:pStyle w:val="10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50A82EB">
            <w:pPr>
              <w:pStyle w:val="10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660CC3CA">
            <w:pPr>
              <w:pStyle w:val="10"/>
              <w:rPr>
                <w:rFonts w:ascii="Wingdings" w:hAnsi="Wingdings"/>
                <w:sz w:val="20"/>
              </w:rPr>
            </w:pPr>
          </w:p>
          <w:p w14:paraId="4636A226">
            <w:pPr>
              <w:pStyle w:val="10"/>
              <w:rPr>
                <w:rFonts w:ascii="Wingdings" w:hAnsi="Wingdings"/>
                <w:sz w:val="20"/>
              </w:rPr>
            </w:pPr>
          </w:p>
          <w:p w14:paraId="56251B18">
            <w:pPr>
              <w:pStyle w:val="10"/>
              <w:rPr>
                <w:rFonts w:ascii="Wingdings" w:hAnsi="Wingdings"/>
                <w:sz w:val="20"/>
              </w:rPr>
            </w:pPr>
          </w:p>
          <w:p w14:paraId="5CD9BC1B">
            <w:pPr>
              <w:pStyle w:val="10"/>
              <w:rPr>
                <w:rFonts w:ascii="Wingdings" w:hAnsi="Wingdings"/>
                <w:sz w:val="20"/>
              </w:rPr>
            </w:pPr>
          </w:p>
          <w:p w14:paraId="79435121">
            <w:pPr>
              <w:pStyle w:val="10"/>
              <w:spacing w:before="11"/>
              <w:rPr>
                <w:rFonts w:ascii="Wingdings" w:hAnsi="Wingdings"/>
                <w:sz w:val="21"/>
              </w:rPr>
            </w:pPr>
          </w:p>
          <w:p w14:paraId="4B40BA7C">
            <w:pPr>
              <w:pStyle w:val="10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id="_x0000_s1093" o:spid="_x0000_s1093" o:spt="203" style="height:0.6pt;width:349.1pt;" coordsize="6982,12">
                  <o:lock v:ext="edit"/>
                  <v:line id="_x0000_s1094" o:spid="_x0000_s1094" o:spt="20" style="position:absolute;left:0;top:6;height:0;width:6982;" stroked="t" coordsize="21600,21600">
                    <v:path arrowok="t"/>
                    <v:fill focussize="0,0"/>
                    <v:stroke weight="0.56700787401574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</w:tr>
      <w:tr w14:paraId="4506D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268" w:type="dxa"/>
          </w:tcPr>
          <w:p w14:paraId="467F3792">
            <w:pPr>
              <w:pStyle w:val="10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D7CAC15">
            <w:pPr>
              <w:pStyle w:val="10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B0B8518">
            <w:pPr>
              <w:pStyle w:val="10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6FF07594">
            <w:pPr>
              <w:pStyle w:val="10"/>
              <w:rPr>
                <w:rFonts w:ascii="Wingdings" w:hAnsi="Wingdings"/>
                <w:sz w:val="20"/>
              </w:rPr>
            </w:pPr>
          </w:p>
          <w:p w14:paraId="067AC0E9">
            <w:pPr>
              <w:pStyle w:val="10"/>
              <w:rPr>
                <w:rFonts w:ascii="Wingdings" w:hAnsi="Wingdings"/>
                <w:sz w:val="20"/>
              </w:rPr>
            </w:pPr>
          </w:p>
          <w:p w14:paraId="2E77496E">
            <w:pPr>
              <w:pStyle w:val="10"/>
              <w:spacing w:before="3"/>
              <w:rPr>
                <w:rFonts w:ascii="Wingdings" w:hAnsi="Wingdings"/>
                <w:sz w:val="20"/>
              </w:rPr>
            </w:pPr>
          </w:p>
          <w:p w14:paraId="4391F0CD">
            <w:pPr>
              <w:pStyle w:val="10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id="_x0000_s1095" o:spid="_x0000_s1095" o:spt="203" style="height:0.6pt;width:349.1pt;" coordsize="6982,12">
                  <o:lock v:ext="edit"/>
                  <v:line id="_x0000_s1096" o:spid="_x0000_s1096" o:spt="20" style="position:absolute;left:0;top:6;height:0;width:6982;" stroked="t" coordsize="21600,21600">
                    <v:path arrowok="t"/>
                    <v:fill focussize="0,0"/>
                    <v:stroke weight="0.56700787401574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</w:tr>
      <w:tr w14:paraId="2A60D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8" w:type="dxa"/>
          </w:tcPr>
          <w:p w14:paraId="3738F1A5">
            <w:pPr>
              <w:pStyle w:val="10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3AD88667">
            <w:pPr>
              <w:pStyle w:val="10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2D0E707">
      <w:pPr>
        <w:pStyle w:val="6"/>
        <w:spacing w:before="8"/>
        <w:rPr>
          <w:rFonts w:ascii="Wingdings" w:hAnsi="Wingdings"/>
          <w:sz w:val="28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53CE45">
      <w:pPr>
        <w:spacing w:before="99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5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826"/>
        <w:gridCol w:w="1406"/>
        <w:gridCol w:w="3379"/>
        <w:gridCol w:w="2580"/>
      </w:tblGrid>
      <w:tr w14:paraId="496A2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2158" w:type="dxa"/>
          </w:tcPr>
          <w:p w14:paraId="64BAE4EA">
            <w:pPr>
              <w:pStyle w:val="10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7E7D63A0">
            <w:pPr>
              <w:pStyle w:val="10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07D0A67">
            <w:pPr>
              <w:pStyle w:val="10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17CAC5A">
            <w:pPr>
              <w:pStyle w:val="10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EAA1BD6">
            <w:pPr>
              <w:pStyle w:val="10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E693A1A">
            <w:pPr>
              <w:pStyle w:val="10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14:paraId="4959B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2158" w:type="dxa"/>
          </w:tcPr>
          <w:p w14:paraId="6431E967">
            <w:pPr>
              <w:pStyle w:val="10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679DC236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5DDB775">
            <w:pPr>
              <w:pStyle w:val="10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AA7E3EF">
            <w:pPr>
              <w:pStyle w:val="10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365C160">
            <w:pPr>
              <w:pStyle w:val="10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3C1CACD">
            <w:pPr>
              <w:pStyle w:val="10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CA7C2EA">
      <w:pPr>
        <w:tabs>
          <w:tab w:val="left" w:pos="7229"/>
          <w:tab w:val="left" w:pos="9145"/>
        </w:tabs>
        <w:spacing w:before="12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47D73D8">
      <w:pPr>
        <w:pStyle w:val="6"/>
        <w:ind w:left="397"/>
      </w:pPr>
      <w:r>
        <w:pict>
          <v:group id="_x0000_s1097" o:spid="_x0000_s1097" o:spt="203" style="height:50.2pt;width:518.05pt;" coordsize="10361,1004">
            <o:lock v:ext="edit"/>
            <v:shape id="_x0000_s1098" o:spid="_x0000_s1098" style="position:absolute;left:0;top:0;height:1004;width:10361;" fillcolor="#000000" filled="t" stroked="f" coordsize="10361,1004" path="m2703,994l2693,994,10,994,0,994,0,1003,10,1003,2693,1003,2703,1003,2703,994xm2703,0l2693,0,10,0,10,10,2693,10,2693,994,2703,994,2703,10,2703,0xm10351,994l2703,994,2703,1003,10351,1003,10351,994xm10351,0l2703,0,2703,10,10351,10,10351,0xm10360,994l10351,994,10351,1003,10360,1003,10360,994xm10360,0l10351,0,10351,10,10351,994,10360,994,10360,10,10360,0xe">
              <v:path arrowok="t"/>
              <v:fill on="t" focussize="0,0"/>
              <v:stroke on="f"/>
              <v:imagedata o:title=""/>
              <o:lock v:ext="edit"/>
            </v:shape>
            <v:shape id="_x0000_s1099" o:spid="_x0000_s1099" o:spt="202" type="#_x0000_t202" style="position:absolute;left:4;top:4;height:994;width:2694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4B97390D">
                    <w:pPr>
                      <w:spacing w:before="122" w:line="259" w:lineRule="auto"/>
                      <w:ind w:left="105" w:right="13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01736A1">
      <w:pPr>
        <w:spacing w:after="0"/>
        <w:sectPr>
          <w:pgSz w:w="11910" w:h="16840"/>
          <w:pgMar w:top="1120" w:right="220" w:bottom="1060" w:left="560" w:header="0" w:footer="788" w:gutter="0"/>
          <w:cols w:space="720" w:num="1"/>
        </w:sectPr>
      </w:pPr>
    </w:p>
    <w:p w14:paraId="543F064B">
      <w:pPr>
        <w:pStyle w:val="9"/>
        <w:numPr>
          <w:ilvl w:val="0"/>
          <w:numId w:val="3"/>
        </w:numPr>
        <w:tabs>
          <w:tab w:val="left" w:pos="466"/>
        </w:tabs>
        <w:spacing w:before="78" w:after="0" w:line="240" w:lineRule="auto"/>
        <w:ind w:left="791" w:right="1990" w:hanging="644"/>
        <w:jc w:val="left"/>
        <w:rPr>
          <w:b/>
          <w:sz w:val="18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078772DD">
      <w:pPr>
        <w:pStyle w:val="6"/>
        <w:spacing w:before="11" w:after="1"/>
        <w:rPr>
          <w:b/>
          <w:sz w:val="19"/>
        </w:rPr>
      </w:pP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964"/>
      </w:tblGrid>
      <w:tr w14:paraId="73819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20" w:type="dxa"/>
          </w:tcPr>
          <w:p w14:paraId="657992A7">
            <w:pPr>
              <w:pStyle w:val="10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629BC14F">
            <w:pPr>
              <w:pStyle w:val="10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14:paraId="77E94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9784" w:type="dxa"/>
            <w:gridSpan w:val="2"/>
          </w:tcPr>
          <w:p w14:paraId="56F38FDC">
            <w:pPr>
              <w:pStyle w:val="10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74D84EA5">
            <w:pPr>
              <w:pStyle w:val="10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F91AEAC">
            <w:pPr>
              <w:pStyle w:val="10"/>
              <w:spacing w:before="2"/>
              <w:rPr>
                <w:b/>
                <w:sz w:val="19"/>
              </w:rPr>
            </w:pPr>
          </w:p>
          <w:p w14:paraId="6503CF93">
            <w:pPr>
              <w:pStyle w:val="10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7E1CF90">
            <w:pPr>
              <w:pStyle w:val="10"/>
              <w:spacing w:before="1"/>
              <w:rPr>
                <w:b/>
                <w:sz w:val="19"/>
              </w:rPr>
            </w:pPr>
          </w:p>
          <w:p w14:paraId="2F95CC74">
            <w:pPr>
              <w:pStyle w:val="10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28D5C735">
      <w:pPr>
        <w:spacing w:after="0"/>
        <w:rPr>
          <w:rFonts w:ascii="Times New Roman" w:hAnsi="Times New Roman"/>
          <w:sz w:val="20"/>
        </w:rPr>
        <w:sectPr>
          <w:pgSz w:w="11910" w:h="16840"/>
          <w:pgMar w:top="1040" w:right="220" w:bottom="1060" w:left="560" w:header="0" w:footer="788" w:gutter="0"/>
          <w:cols w:space="720" w:num="1"/>
        </w:sectPr>
      </w:pPr>
    </w:p>
    <w:p w14:paraId="01CB75EA">
      <w:pPr>
        <w:pStyle w:val="2"/>
        <w:numPr>
          <w:ilvl w:val="0"/>
          <w:numId w:val="3"/>
        </w:numPr>
        <w:tabs>
          <w:tab w:val="left" w:pos="667"/>
        </w:tabs>
        <w:spacing w:before="76" w:after="0" w:line="240" w:lineRule="auto"/>
        <w:ind w:left="666" w:right="0" w:hanging="452"/>
        <w:jc w:val="left"/>
      </w:pPr>
      <w:r>
        <w:pict>
          <v:rect id="_x0000_s1100" o:spid="_x0000_s1100" o:spt="1" style="position:absolute;left:0pt;margin-left:37.3pt;margin-top:20.45pt;height:0.45pt;width:531.2pt;mso-position-horizontal-relative:page;mso-wrap-distance-bottom:0pt;mso-wrap-distance-top:0pt;z-index:-2516172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group id="_x0000_s1101" o:spid="_x0000_s1101" o:spt="203" style="position:absolute;left:0pt;margin-left:54.95pt;margin-top:28.85pt;height:88.7pt;width:503.9pt;mso-position-horizontal-relative:page;mso-wrap-distance-bottom:0pt;mso-wrap-distance-top:0pt;z-index:-251616256;mso-width-relative:page;mso-height-relative:page;" coordorigin="1099,578" coordsize="10078,1774">
            <o:lock v:ext="edit"/>
            <v:shape id="_x0000_s1102" o:spid="_x0000_s1102" style="position:absolute;left:1108;top:577;height:1774;width:10068;" fillcolor="#000000" filled="t" stroked="f" coordorigin="1109,578" coordsize="10068,1774" path="m11176,578l11167,578,11167,587,11167,2342,4259,2342,4259,587,11167,587,11167,578,4259,578,4249,578,1109,578,1109,587,4249,587,4249,2342,1109,2342,1109,2352,4249,2352,4259,2352,11167,2352,11176,2352,11176,2342,11176,587,11176,578xe">
              <v:path arrowok="t"/>
              <v:fill on="t" focussize="0,0"/>
              <v:stroke on="f"/>
              <v:imagedata o:title=""/>
              <o:lock v:ext="edit"/>
            </v:shape>
            <v:shape id="_x0000_s1103" o:spid="_x0000_s1103" o:spt="202" type="#_x0000_t202" style="position:absolute;left:1104;top:582;height:1765;width:3150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0F648FC0">
                    <w:pPr>
                      <w:spacing w:before="2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65F8F912">
                    <w:pPr>
                      <w:spacing w:before="181" w:line="259" w:lineRule="auto"/>
                      <w:ind w:left="105" w:right="54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shape id="_x0000_s1104" o:spid="_x0000_s1104" o:spt="202" type="#_x0000_t202" style="position:absolute;left:0pt;margin-left:48.4pt;margin-top:340.45pt;height:448.25pt;width:510.65pt;mso-position-horizontal-relative:page;mso-position-vertical-relative:page;z-index:2516736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14:paraId="41C7255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0CA169A0">
                        <w:pPr>
                          <w:pStyle w:val="10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76A71269">
                        <w:pPr>
                          <w:pStyle w:val="10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14:paraId="19A80F7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1E48722">
                        <w:pPr>
                          <w:pStyle w:val="10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4B333C1">
                        <w:pPr>
                          <w:pStyle w:val="10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14:paraId="006BBC2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1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5778E4E">
                        <w:pPr>
                          <w:pStyle w:val="10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8471549">
                        <w:pPr>
                          <w:pStyle w:val="10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14:paraId="5C7B31B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3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D95D950">
                        <w:pPr>
                          <w:pStyle w:val="10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C721299">
                        <w:pPr>
                          <w:pStyle w:val="10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14:paraId="62BB994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CD7143">
                        <w:pPr>
                          <w:pStyle w:val="10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74425EB">
                        <w:pPr>
                          <w:pStyle w:val="10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14:paraId="5C2C7DD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2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B08BF41">
                        <w:pPr>
                          <w:pStyle w:val="10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399678A7">
                        <w:pPr>
                          <w:pStyle w:val="10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D9D3248">
                        <w:pPr>
                          <w:pStyle w:val="10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43CFE5CC">
                        <w:pPr>
                          <w:pStyle w:val="10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14:paraId="09F8967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F4A783B"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EF1A39D">
                        <w:pPr>
                          <w:pStyle w:val="10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14:paraId="7812C4F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D00033E"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20B4B83">
                        <w:pPr>
                          <w:pStyle w:val="10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14:paraId="244A63F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C3E9A0B"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16876DB">
                        <w:pPr>
                          <w:pStyle w:val="10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14:paraId="4550A9D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1E15609"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A7F3105">
                        <w:pPr>
                          <w:pStyle w:val="10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14:paraId="105EC06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3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9D991BF"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B892D45">
                        <w:pPr>
                          <w:pStyle w:val="10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14:paraId="1416007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color="000000" w:sz="0" w:space="0"/>
                        </w:tcBorders>
                      </w:tcPr>
                      <w:p w14:paraId="6F69FA8C"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color="000000" w:sz="0" w:space="0"/>
                        </w:tcBorders>
                      </w:tcPr>
                      <w:p w14:paraId="07334073">
                        <w:pPr>
                          <w:pStyle w:val="10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14:paraId="1F7FC82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16" w:hRule="atLeast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color="000000" w:sz="0" w:space="0"/>
                          <w:bottom w:val="double" w:color="000000" w:sz="0" w:space="0"/>
                        </w:tcBorders>
                      </w:tcPr>
                      <w:p w14:paraId="60B0D07D">
                        <w:pPr>
                          <w:pStyle w:val="10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6AAB96D7">
                        <w:pPr>
                          <w:pStyle w:val="10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962526C">
                        <w:pPr>
                          <w:pStyle w:val="10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7DB4D560">
                        <w:pPr>
                          <w:pStyle w:val="10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2E969DDD">
                        <w:pPr>
                          <w:pStyle w:val="10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D5A7040">
                        <w:pPr>
                          <w:pStyle w:val="10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0C57FA66">
                        <w:pPr>
                          <w:pStyle w:val="10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3D536FBF">
                        <w:pPr>
                          <w:pStyle w:val="10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460496BD">
                        <w:pPr>
                          <w:pStyle w:val="10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0649D22F"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14:paraId="1EA163B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41" w:hRule="atLeast"/>
                    </w:trPr>
                    <w:tc>
                      <w:tcPr>
                        <w:tcW w:w="1550" w:type="dxa"/>
                        <w:tcBorders>
                          <w:top w:val="double" w:color="000000" w:sz="0" w:space="0"/>
                        </w:tcBorders>
                      </w:tcPr>
                      <w:p w14:paraId="6CF6C705">
                        <w:pPr>
                          <w:pStyle w:val="10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31085333">
                        <w:pPr>
                          <w:pStyle w:val="10"/>
                          <w:rPr>
                            <w:b/>
                            <w:sz w:val="29"/>
                          </w:rPr>
                        </w:pPr>
                      </w:p>
                      <w:p w14:paraId="78997236">
                        <w:pPr>
                          <w:pStyle w:val="1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28EDCDAF">
                  <w:pPr>
                    <w:pStyle w:val="6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14483CDD">
      <w:pPr>
        <w:pStyle w:val="6"/>
        <w:spacing w:before="5"/>
        <w:rPr>
          <w:b/>
          <w:sz w:val="7"/>
        </w:rPr>
      </w:pPr>
    </w:p>
    <w:p w14:paraId="5BB4084A">
      <w:pPr>
        <w:pStyle w:val="6"/>
        <w:spacing w:before="4"/>
        <w:rPr>
          <w:b/>
          <w:sz w:val="11"/>
        </w:rPr>
      </w:pPr>
    </w:p>
    <w:p w14:paraId="16496514">
      <w:pPr>
        <w:spacing w:before="101"/>
        <w:ind w:left="147" w:right="0" w:firstLine="0"/>
        <w:jc w:val="left"/>
        <w:rPr>
          <w:b/>
          <w:sz w:val="20"/>
        </w:rPr>
      </w:pPr>
      <w:r>
        <w:pict>
          <v:group id="_x0000_s1105" o:spid="_x0000_s1105" o:spt="203" style="position:absolute;left:0pt;margin-left:54.95pt;margin-top:24.2pt;height:82.25pt;width:503.9pt;mso-position-horizontal-relative:page;mso-wrap-distance-bottom:0pt;mso-wrap-distance-top:0pt;z-index:-251616256;mso-width-relative:page;mso-height-relative:page;" coordorigin="1099,484" coordsize="10078,1645">
            <o:lock v:ext="edit"/>
            <v:shape id="_x0000_s1106" o:spid="_x0000_s1106" style="position:absolute;left:1108;top:484;height:1645;width:10068;" fillcolor="#000000" filled="t" stroked="f" coordorigin="1109,484" coordsize="10068,1645" path="m4259,494l4249,494,4249,2119,4259,2119,4259,494xm11176,2119l11167,2119,4259,2119,4249,2119,1109,2119,1109,2129,4249,2129,4259,2129,11167,2129,11176,2129,11176,2119xm11176,494l11167,494,11167,2119,11176,2119,11176,494xm11176,484l11167,484,4259,484,4249,484,1109,484,1109,494,4249,494,4259,494,11167,494,11176,494,11176,484xe">
              <v:path arrowok="t"/>
              <v:fill on="t" focussize="0,0"/>
              <v:stroke on="f"/>
              <v:imagedata o:title=""/>
              <o:lock v:ext="edit"/>
            </v:shape>
            <v:shape id="_x0000_s1107" o:spid="_x0000_s1107" o:spt="202" type="#_x0000_t202" style="position:absolute;left:1104;top:489;height:1635;width:3150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360CF1F3">
                    <w:pPr>
                      <w:spacing w:before="4" w:line="259" w:lineRule="auto"/>
                      <w:ind w:left="105" w:right="20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12D30153">
                    <w:pPr>
                      <w:spacing w:before="0" w:line="212" w:lineRule="exact"/>
                      <w:ind w:left="10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/>
          </v:group>
        </w:pict>
      </w:r>
      <w:r>
        <w:rPr>
          <w:b/>
          <w:sz w:val="22"/>
        </w:rPr>
        <w:t>Aggiornamento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delle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condizioni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contesto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progettazione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per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l’a.s.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successivo</w:t>
      </w:r>
      <w:r>
        <w:rPr>
          <w:b/>
          <w:spacing w:val="8"/>
          <w:sz w:val="22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66F9AF7A">
      <w:pPr>
        <w:pStyle w:val="6"/>
        <w:spacing w:before="1"/>
        <w:rPr>
          <w:b/>
          <w:sz w:val="13"/>
        </w:rPr>
      </w:pPr>
    </w:p>
    <w:p w14:paraId="43BBA4E9">
      <w:pPr>
        <w:pStyle w:val="2"/>
        <w:spacing w:line="417" w:lineRule="auto"/>
        <w:ind w:left="147" w:right="2746" w:firstLine="0"/>
      </w:pPr>
      <w:r>
        <w:pict>
          <v:rect id="_x0000_s1108" o:spid="_x0000_s1108" o:spt="1" style="position:absolute;left:0pt;margin-left:33.95pt;margin-top:21.8pt;height:0.45pt;width:534.55pt;mso-position-horizontal-relative:page;z-index:-2516295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6A2BDF9F">
      <w:pPr>
        <w:spacing w:after="0" w:line="417" w:lineRule="auto"/>
        <w:sectPr>
          <w:pgSz w:w="11910" w:h="16840"/>
          <w:pgMar w:top="1040" w:right="220" w:bottom="1060" w:left="560" w:header="0" w:footer="788" w:gutter="0"/>
          <w:cols w:space="720" w:num="1"/>
        </w:sectPr>
      </w:pPr>
    </w:p>
    <w:tbl>
      <w:tblPr>
        <w:tblStyle w:val="5"/>
        <w:tblW w:w="0" w:type="auto"/>
        <w:tblInd w:w="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7980"/>
      </w:tblGrid>
      <w:tr w14:paraId="313EE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2120" w:type="dxa"/>
          </w:tcPr>
          <w:p w14:paraId="73C00598">
            <w:pPr>
              <w:pStyle w:val="10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33689E4D">
            <w:pPr>
              <w:pStyle w:val="10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A7B83C3">
            <w:pPr>
              <w:pStyle w:val="10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8985EA0">
            <w:pPr>
              <w:pStyle w:val="10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6DDCF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6" w:hRule="atLeast"/>
        </w:trPr>
        <w:tc>
          <w:tcPr>
            <w:tcW w:w="2120" w:type="dxa"/>
          </w:tcPr>
          <w:p w14:paraId="1B7787D6">
            <w:pPr>
              <w:pStyle w:val="10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A956DD8">
            <w:pPr>
              <w:pStyle w:val="10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64C98AE">
            <w:pPr>
              <w:pStyle w:val="10"/>
              <w:rPr>
                <w:b/>
                <w:sz w:val="22"/>
              </w:rPr>
            </w:pPr>
          </w:p>
          <w:p w14:paraId="072217D5">
            <w:pPr>
              <w:pStyle w:val="10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6E0BE0CD">
            <w:pPr>
              <w:pStyle w:val="10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54CF1F40">
            <w:pPr>
              <w:pStyle w:val="10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554B44C3">
            <w:pPr>
              <w:pStyle w:val="10"/>
              <w:numPr>
                <w:ilvl w:val="0"/>
                <w:numId w:val="5"/>
              </w:numPr>
              <w:tabs>
                <w:tab w:val="left" w:pos="228"/>
                <w:tab w:val="left" w:pos="7579"/>
              </w:tabs>
              <w:spacing w:before="140" w:after="0" w:line="256" w:lineRule="auto"/>
              <w:ind w:left="107"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EBC6E01">
            <w:pPr>
              <w:pStyle w:val="10"/>
              <w:numPr>
                <w:ilvl w:val="0"/>
                <w:numId w:val="5"/>
              </w:numPr>
              <w:tabs>
                <w:tab w:val="left" w:pos="297"/>
              </w:tabs>
              <w:spacing w:before="85" w:after="0" w:line="252" w:lineRule="auto"/>
              <w:ind w:left="107"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AF35B63">
            <w:pPr>
              <w:pStyle w:val="10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14:paraId="33F85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120" w:type="dxa"/>
          </w:tcPr>
          <w:p w14:paraId="7A64EB6F">
            <w:pPr>
              <w:pStyle w:val="10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7DFC646">
            <w:pPr>
              <w:pStyle w:val="10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20B3F6F0">
            <w:pPr>
              <w:pStyle w:val="10"/>
              <w:rPr>
                <w:rFonts w:ascii="Times New Roman"/>
                <w:sz w:val="16"/>
              </w:rPr>
            </w:pPr>
          </w:p>
        </w:tc>
      </w:tr>
    </w:tbl>
    <w:p w14:paraId="0C158829">
      <w:pPr>
        <w:spacing w:before="116"/>
        <w:ind w:left="147" w:right="0" w:firstLine="0"/>
        <w:jc w:val="left"/>
        <w:rPr>
          <w:sz w:val="14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00425650">
      <w:pPr>
        <w:spacing w:before="13"/>
        <w:ind w:left="147" w:right="0" w:firstLine="0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96568EB">
      <w:pPr>
        <w:pStyle w:val="6"/>
        <w:spacing w:before="3"/>
        <w:rPr>
          <w:sz w:val="21"/>
        </w:rPr>
      </w:pPr>
    </w:p>
    <w:p w14:paraId="2DB5FA61">
      <w:pPr>
        <w:pStyle w:val="6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FCB371">
      <w:pPr>
        <w:pStyle w:val="6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3118"/>
        <w:gridCol w:w="3262"/>
      </w:tblGrid>
      <w:tr w14:paraId="49EE7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687" w:type="dxa"/>
          </w:tcPr>
          <w:p w14:paraId="0887FDF3">
            <w:pPr>
              <w:pStyle w:val="10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408358BF">
            <w:pPr>
              <w:pStyle w:val="10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75E37E5D">
            <w:pPr>
              <w:pStyle w:val="10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14:paraId="7C290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687" w:type="dxa"/>
          </w:tcPr>
          <w:p w14:paraId="32467471">
            <w:pPr>
              <w:pStyle w:val="10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1C3E6DB4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F853D6D">
            <w:pPr>
              <w:pStyle w:val="10"/>
              <w:rPr>
                <w:rFonts w:ascii="Times New Roman"/>
                <w:sz w:val="16"/>
              </w:rPr>
            </w:pPr>
          </w:p>
        </w:tc>
      </w:tr>
      <w:tr w14:paraId="6958E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687" w:type="dxa"/>
          </w:tcPr>
          <w:p w14:paraId="74C409A5">
            <w:pPr>
              <w:pStyle w:val="10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70911AF2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0DBB910">
            <w:pPr>
              <w:pStyle w:val="10"/>
              <w:rPr>
                <w:rFonts w:ascii="Times New Roman"/>
                <w:sz w:val="16"/>
              </w:rPr>
            </w:pPr>
          </w:p>
        </w:tc>
      </w:tr>
      <w:tr w14:paraId="0FA5E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687" w:type="dxa"/>
          </w:tcPr>
          <w:p w14:paraId="06943CF2">
            <w:pPr>
              <w:pStyle w:val="10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218A1B72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777D204">
            <w:pPr>
              <w:pStyle w:val="10"/>
              <w:rPr>
                <w:rFonts w:ascii="Times New Roman"/>
                <w:sz w:val="16"/>
              </w:rPr>
            </w:pPr>
          </w:p>
        </w:tc>
      </w:tr>
      <w:tr w14:paraId="5DA1C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687" w:type="dxa"/>
          </w:tcPr>
          <w:p w14:paraId="70089A0F">
            <w:pPr>
              <w:pStyle w:val="10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2C1A18A0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79D8D20">
            <w:pPr>
              <w:pStyle w:val="10"/>
              <w:rPr>
                <w:rFonts w:ascii="Times New Roman"/>
                <w:sz w:val="16"/>
              </w:rPr>
            </w:pPr>
          </w:p>
        </w:tc>
      </w:tr>
      <w:tr w14:paraId="50056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687" w:type="dxa"/>
          </w:tcPr>
          <w:p w14:paraId="2D26BE59">
            <w:pPr>
              <w:pStyle w:val="10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3E30C3D3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28E5A02">
            <w:pPr>
              <w:pStyle w:val="10"/>
              <w:rPr>
                <w:rFonts w:ascii="Times New Roman"/>
                <w:sz w:val="16"/>
              </w:rPr>
            </w:pPr>
          </w:p>
        </w:tc>
      </w:tr>
      <w:tr w14:paraId="436F0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687" w:type="dxa"/>
          </w:tcPr>
          <w:p w14:paraId="326E64F2">
            <w:pPr>
              <w:pStyle w:val="10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6AEE9849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3F679C4">
            <w:pPr>
              <w:pStyle w:val="10"/>
              <w:rPr>
                <w:rFonts w:ascii="Times New Roman"/>
                <w:sz w:val="16"/>
              </w:rPr>
            </w:pPr>
          </w:p>
        </w:tc>
      </w:tr>
      <w:tr w14:paraId="340B0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687" w:type="dxa"/>
          </w:tcPr>
          <w:p w14:paraId="01554044">
            <w:pPr>
              <w:pStyle w:val="10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2B6EE9C2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9A09024">
            <w:pPr>
              <w:pStyle w:val="10"/>
              <w:rPr>
                <w:rFonts w:ascii="Times New Roman"/>
                <w:sz w:val="16"/>
              </w:rPr>
            </w:pPr>
          </w:p>
        </w:tc>
      </w:tr>
    </w:tbl>
    <w:p w14:paraId="2A15EFA6">
      <w:pPr>
        <w:spacing w:after="0"/>
        <w:rPr>
          <w:rFonts w:ascii="Times New Roman"/>
          <w:sz w:val="16"/>
        </w:rPr>
        <w:sectPr>
          <w:pgSz w:w="11910" w:h="16840"/>
          <w:pgMar w:top="1120" w:right="220" w:bottom="1060" w:left="560" w:header="0" w:footer="788" w:gutter="0"/>
          <w:cols w:space="720" w:num="1"/>
        </w:sectPr>
      </w:pPr>
    </w:p>
    <w:p w14:paraId="03CFB3C6">
      <w:pPr>
        <w:pStyle w:val="2"/>
        <w:numPr>
          <w:ilvl w:val="0"/>
          <w:numId w:val="3"/>
        </w:numPr>
        <w:tabs>
          <w:tab w:val="left" w:pos="667"/>
        </w:tabs>
        <w:spacing w:before="76" w:after="0" w:line="240" w:lineRule="auto"/>
        <w:ind w:left="666" w:right="0" w:hanging="452"/>
        <w:jc w:val="left"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3466331A">
      <w:pPr>
        <w:spacing w:before="24"/>
        <w:ind w:left="215" w:right="0" w:firstLine="0"/>
        <w:jc w:val="left"/>
        <w:rPr>
          <w:b/>
          <w:sz w:val="16"/>
        </w:rPr>
      </w:pPr>
      <w:r>
        <w:pict>
          <v:rect id="_x0000_s1109" o:spid="_x0000_s1109" o:spt="1" style="position:absolute;left:0pt;margin-left:37.3pt;margin-top:12.55pt;height:0.45pt;width:531.2pt;mso-position-horizontal-relative:page;mso-wrap-distance-bottom:0pt;mso-wrap-distance-top:0pt;z-index:-2516152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0C8EB79B">
      <w:pPr>
        <w:pStyle w:val="6"/>
        <w:spacing w:before="11"/>
        <w:rPr>
          <w:b/>
          <w:sz w:val="10"/>
        </w:rPr>
      </w:pPr>
    </w:p>
    <w:tbl>
      <w:tblPr>
        <w:tblStyle w:val="5"/>
        <w:tblW w:w="0" w:type="auto"/>
        <w:tblInd w:w="4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14:paraId="78392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DC97C26">
            <w:pPr>
              <w:pStyle w:val="10"/>
              <w:rPr>
                <w:b/>
                <w:sz w:val="24"/>
              </w:rPr>
            </w:pPr>
          </w:p>
          <w:p w14:paraId="55CDE1A8">
            <w:pPr>
              <w:pStyle w:val="10"/>
              <w:rPr>
                <w:b/>
                <w:sz w:val="24"/>
              </w:rPr>
            </w:pPr>
          </w:p>
          <w:p w14:paraId="65693A4D">
            <w:pPr>
              <w:pStyle w:val="10"/>
              <w:rPr>
                <w:b/>
                <w:sz w:val="24"/>
              </w:rPr>
            </w:pPr>
          </w:p>
          <w:p w14:paraId="6C00163C">
            <w:pPr>
              <w:pStyle w:val="10"/>
              <w:spacing w:before="8"/>
              <w:rPr>
                <w:b/>
                <w:sz w:val="32"/>
              </w:rPr>
            </w:pPr>
          </w:p>
          <w:p w14:paraId="61AF5C7B">
            <w:pPr>
              <w:pStyle w:val="10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3FDDA24F">
            <w:pPr>
              <w:pStyle w:val="10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37E9633F">
            <w:pPr>
              <w:pStyle w:val="10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0FBE6A15">
            <w:pPr>
              <w:pStyle w:val="10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5BD1DD24">
            <w:pPr>
              <w:pStyle w:val="10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276490A3">
            <w:pPr>
              <w:pStyle w:val="10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14:paraId="7E189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110" w:type="dxa"/>
            <w:vMerge w:val="continue"/>
            <w:tcBorders>
              <w:top w:val="nil"/>
              <w:bottom w:val="nil"/>
            </w:tcBorders>
          </w:tcPr>
          <w:p w14:paraId="2C4A20E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2876540">
            <w:pPr>
              <w:pStyle w:val="10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63527CFD">
            <w:pPr>
              <w:pStyle w:val="10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39CAE762">
            <w:pPr>
              <w:pStyle w:val="10"/>
              <w:rPr>
                <w:b/>
                <w:sz w:val="28"/>
              </w:rPr>
            </w:pPr>
          </w:p>
          <w:p w14:paraId="74A76E90">
            <w:pPr>
              <w:pStyle w:val="10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12B96BD">
            <w:pPr>
              <w:pStyle w:val="10"/>
              <w:spacing w:before="137"/>
              <w:ind w:left="9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C2D998E">
            <w:pPr>
              <w:pStyle w:val="10"/>
              <w:rPr>
                <w:b/>
                <w:sz w:val="28"/>
              </w:rPr>
            </w:pPr>
          </w:p>
          <w:p w14:paraId="2EC2A4C4">
            <w:pPr>
              <w:pStyle w:val="10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E892195">
            <w:pPr>
              <w:pStyle w:val="10"/>
              <w:spacing w:before="137"/>
              <w:ind w:left="6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6F2E37F">
            <w:pPr>
              <w:pStyle w:val="10"/>
              <w:rPr>
                <w:b/>
                <w:sz w:val="28"/>
              </w:rPr>
            </w:pPr>
          </w:p>
          <w:p w14:paraId="4205A7BA">
            <w:pPr>
              <w:pStyle w:val="10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3C1DB7A1">
            <w:pPr>
              <w:pStyle w:val="10"/>
              <w:spacing w:before="137"/>
              <w:ind w:left="4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847007F">
            <w:pPr>
              <w:pStyle w:val="10"/>
              <w:rPr>
                <w:b/>
                <w:sz w:val="28"/>
              </w:rPr>
            </w:pPr>
          </w:p>
          <w:p w14:paraId="046A0194">
            <w:pPr>
              <w:pStyle w:val="10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0533A87">
            <w:pPr>
              <w:pStyle w:val="10"/>
              <w:spacing w:before="137"/>
              <w:ind w:left="5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62247CEF">
            <w:pPr>
              <w:pStyle w:val="10"/>
              <w:rPr>
                <w:b/>
                <w:sz w:val="28"/>
              </w:rPr>
            </w:pPr>
          </w:p>
          <w:p w14:paraId="29A87DB8">
            <w:pPr>
              <w:pStyle w:val="10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3E648364">
            <w:pPr>
              <w:pStyle w:val="10"/>
              <w:spacing w:before="137"/>
              <w:ind w:left="2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</w:tr>
      <w:tr w14:paraId="0C3CA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10" w:type="dxa"/>
            <w:tcBorders>
              <w:top w:val="nil"/>
              <w:bottom w:val="nil"/>
            </w:tcBorders>
          </w:tcPr>
          <w:p w14:paraId="3A96A1D1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3093CBF">
            <w:pPr>
              <w:pStyle w:val="10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A028C24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74C947E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3E5B75B3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57ECB5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1B4ACC0C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78F4F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110" w:type="dxa"/>
            <w:tcBorders>
              <w:top w:val="nil"/>
              <w:bottom w:val="nil"/>
            </w:tcBorders>
          </w:tcPr>
          <w:p w14:paraId="3C2039BA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10D5F6F8">
            <w:pPr>
              <w:pStyle w:val="10"/>
              <w:spacing w:before="11"/>
              <w:rPr>
                <w:b/>
                <w:sz w:val="29"/>
              </w:rPr>
            </w:pPr>
          </w:p>
          <w:p w14:paraId="285B4E87">
            <w:pPr>
              <w:pStyle w:val="10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2F32C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110" w:type="dxa"/>
            <w:tcBorders>
              <w:top w:val="nil"/>
            </w:tcBorders>
          </w:tcPr>
          <w:p w14:paraId="336045F3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AC1DC1F">
            <w:pPr>
              <w:pStyle w:val="10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135D8C4">
      <w:pPr>
        <w:pStyle w:val="6"/>
        <w:spacing w:before="10"/>
        <w:rPr>
          <w:b/>
          <w:sz w:val="25"/>
        </w:rPr>
      </w:pPr>
    </w:p>
    <w:p w14:paraId="463C8A66">
      <w:pPr>
        <w:pStyle w:val="2"/>
        <w:spacing w:before="0" w:line="415" w:lineRule="auto"/>
        <w:ind w:left="147" w:right="2746" w:firstLine="0"/>
      </w:pPr>
      <w:r>
        <w:pict>
          <v:line id="_x0000_s1110" o:spid="_x0000_s1110" o:spt="20" style="position:absolute;left:0pt;margin-left:161.4pt;margin-top:-23.9pt;height:0pt;width:348.9pt;mso-position-horizontal-relative:page;z-index:-251628544;mso-width-relative:page;mso-height-relative:page;" stroked="t" coordsize="21600,21600">
            <v:path arrowok="t"/>
            <v:fill focussize="0,0"/>
            <v:stroke weight="0.62748031496063pt" color="#000000"/>
            <v:imagedata o:title=""/>
            <o:lock v:ext="edit"/>
          </v:line>
        </w:pict>
      </w:r>
      <w:r>
        <w:pict>
          <v:rect id="_x0000_s1111" o:spid="_x0000_s1111" o:spt="1" style="position:absolute;left:0pt;margin-left:33.95pt;margin-top:16.65pt;height:0.45pt;width:534.55pt;mso-position-horizontal-relative:page;z-index:-2516275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112" o:spid="_x0000_s1112" o:spt="202" type="#_x0000_t202" style="position:absolute;left:0pt;margin-left:48.4pt;margin-top:40.8pt;height:368.7pt;width:510.65pt;mso-position-horizontal-relative:page;z-index:2516756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1"/>
                    <w:gridCol w:w="4885"/>
                    <w:gridCol w:w="362"/>
                  </w:tblGrid>
                  <w:tr w14:paraId="3A5CB08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3" w:hRule="atLeast"/>
                    </w:trPr>
                    <w:tc>
                      <w:tcPr>
                        <w:tcW w:w="4951" w:type="dxa"/>
                        <w:tcBorders>
                          <w:bottom w:val="double" w:color="000000" w:sz="0" w:space="0"/>
                        </w:tcBorders>
                      </w:tcPr>
                      <w:p w14:paraId="235BBC2B">
                        <w:pPr>
                          <w:pStyle w:val="10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24C16942">
                        <w:pPr>
                          <w:pStyle w:val="10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F130480">
                        <w:pPr>
                          <w:pStyle w:val="10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8F28F6C">
                        <w:pPr>
                          <w:pStyle w:val="10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AB1BDB6">
                        <w:pPr>
                          <w:pStyle w:val="10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54DAB19A">
                        <w:pPr>
                          <w:pStyle w:val="10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52B55E5C">
                        <w:pPr>
                          <w:pStyle w:val="10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color="000000" w:sz="0" w:space="0"/>
                        </w:tcBorders>
                      </w:tcPr>
                      <w:p w14:paraId="41B7FFF8">
                        <w:pPr>
                          <w:pStyle w:val="10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4D3D71AC">
                        <w:pPr>
                          <w:pStyle w:val="10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6D26B06E">
                        <w:pPr>
                          <w:pStyle w:val="10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9987DC5">
                        <w:pPr>
                          <w:pStyle w:val="10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28F3654A">
                        <w:pPr>
                          <w:pStyle w:val="10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FA679C5">
                        <w:pPr>
                          <w:pStyle w:val="10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69049CCF">
                        <w:pPr>
                          <w:pStyle w:val="10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6EE201C0">
                        <w:pPr>
                          <w:pStyle w:val="10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6B11603">
                        <w:pPr>
                          <w:pStyle w:val="10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5C897FB">
                        <w:pPr>
                          <w:pStyle w:val="10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5AC8CD17">
                        <w:pPr>
                          <w:pStyle w:val="10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14:paraId="28E7AAC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20" w:hRule="atLeast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color="000000" w:sz="0" w:space="0"/>
                        </w:tcBorders>
                      </w:tcPr>
                      <w:p w14:paraId="3BFC8949">
                        <w:pPr>
                          <w:pStyle w:val="10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5B44B8CD">
                        <w:pPr>
                          <w:pStyle w:val="10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58D6DEBC">
                        <w:pPr>
                          <w:pStyle w:val="10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ADE3D6D">
                        <w:pPr>
                          <w:pStyle w:val="10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76133C5E">
                        <w:pPr>
                          <w:pStyle w:val="10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595D1265">
                        <w:pPr>
                          <w:pStyle w:val="10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21229305">
                        <w:pPr>
                          <w:pStyle w:val="10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6ACCFF23">
                        <w:pPr>
                          <w:pStyle w:val="10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75DF4FB4">
                        <w:pPr>
                          <w:pStyle w:val="10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657AEA93">
                        <w:pPr>
                          <w:pStyle w:val="1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2D7EC300">
                  <w:pPr>
                    <w:pStyle w:val="6"/>
                  </w:pPr>
                </w:p>
              </w:txbxContent>
            </v:textbox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D7A9169">
      <w:pPr>
        <w:spacing w:after="0" w:line="415" w:lineRule="auto"/>
        <w:sectPr>
          <w:pgSz w:w="11910" w:h="16840"/>
          <w:pgMar w:top="1040" w:right="220" w:bottom="1060" w:left="560" w:header="0" w:footer="788" w:gutter="0"/>
          <w:cols w:space="720" w:num="1"/>
        </w:sectPr>
      </w:pPr>
    </w:p>
    <w:tbl>
      <w:tblPr>
        <w:tblStyle w:val="5"/>
        <w:tblW w:w="0" w:type="auto"/>
        <w:tblInd w:w="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135"/>
        <w:gridCol w:w="7845"/>
        <w:gridCol w:w="96"/>
      </w:tblGrid>
      <w:tr w14:paraId="3ADDC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255" w:type="dxa"/>
            <w:gridSpan w:val="2"/>
            <w:tcBorders>
              <w:bottom w:val="single" w:color="000000" w:sz="8" w:space="0"/>
            </w:tcBorders>
          </w:tcPr>
          <w:p w14:paraId="29BCC676">
            <w:pPr>
              <w:pStyle w:val="10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color="000000" w:sz="8" w:space="0"/>
            </w:tcBorders>
          </w:tcPr>
          <w:p w14:paraId="10CB21E5">
            <w:pPr>
              <w:pStyle w:val="10"/>
              <w:spacing w:before="4"/>
              <w:rPr>
                <w:b/>
                <w:sz w:val="19"/>
              </w:rPr>
            </w:pPr>
          </w:p>
          <w:p w14:paraId="7E82297B">
            <w:pPr>
              <w:pStyle w:val="10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14:paraId="35425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120" w:type="dxa"/>
            <w:tcBorders>
              <w:top w:val="single" w:color="000000" w:sz="8" w:space="0"/>
              <w:bottom w:val="nil"/>
            </w:tcBorders>
          </w:tcPr>
          <w:p w14:paraId="62163645">
            <w:pPr>
              <w:pStyle w:val="10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color="000000" w:sz="8" w:space="0"/>
              <w:bottom w:val="nil"/>
            </w:tcBorders>
          </w:tcPr>
          <w:p w14:paraId="55272294">
            <w:pPr>
              <w:pStyle w:val="10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48C50A5E">
            <w:pPr>
              <w:pStyle w:val="10"/>
              <w:rPr>
                <w:rFonts w:ascii="Times New Roman"/>
                <w:sz w:val="16"/>
              </w:rPr>
            </w:pPr>
          </w:p>
        </w:tc>
      </w:tr>
      <w:tr w14:paraId="67710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74958D34">
            <w:pPr>
              <w:pStyle w:val="10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740A68D">
            <w:pPr>
              <w:pStyle w:val="10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 w:val="continue"/>
            <w:tcBorders>
              <w:top w:val="nil"/>
              <w:bottom w:val="nil"/>
              <w:right w:val="nil"/>
            </w:tcBorders>
          </w:tcPr>
          <w:p w14:paraId="428FF485">
            <w:pPr>
              <w:rPr>
                <w:sz w:val="2"/>
                <w:szCs w:val="2"/>
              </w:rPr>
            </w:pPr>
          </w:p>
        </w:tc>
      </w:tr>
      <w:tr w14:paraId="4FF76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47EF8872">
            <w:pPr>
              <w:pStyle w:val="10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AFD751A">
            <w:pPr>
              <w:pStyle w:val="10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 w:val="continue"/>
            <w:tcBorders>
              <w:top w:val="nil"/>
              <w:bottom w:val="nil"/>
              <w:right w:val="nil"/>
            </w:tcBorders>
          </w:tcPr>
          <w:p w14:paraId="3F8A695E">
            <w:pPr>
              <w:rPr>
                <w:sz w:val="2"/>
                <w:szCs w:val="2"/>
              </w:rPr>
            </w:pPr>
          </w:p>
        </w:tc>
      </w:tr>
      <w:tr w14:paraId="39746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390EA244">
            <w:pPr>
              <w:pStyle w:val="10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8BC6CCB">
            <w:pPr>
              <w:pStyle w:val="10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 w:val="continue"/>
            <w:tcBorders>
              <w:top w:val="nil"/>
              <w:bottom w:val="nil"/>
              <w:right w:val="nil"/>
            </w:tcBorders>
          </w:tcPr>
          <w:p w14:paraId="4B76891E">
            <w:pPr>
              <w:rPr>
                <w:sz w:val="2"/>
                <w:szCs w:val="2"/>
              </w:rPr>
            </w:pPr>
          </w:p>
        </w:tc>
      </w:tr>
      <w:tr w14:paraId="18ECE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2339CDDF">
            <w:pPr>
              <w:pStyle w:val="10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6A5751F">
            <w:pPr>
              <w:pStyle w:val="10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 w:val="continue"/>
            <w:tcBorders>
              <w:top w:val="nil"/>
              <w:bottom w:val="nil"/>
              <w:right w:val="nil"/>
            </w:tcBorders>
          </w:tcPr>
          <w:p w14:paraId="79F18545">
            <w:pPr>
              <w:rPr>
                <w:sz w:val="2"/>
                <w:szCs w:val="2"/>
              </w:rPr>
            </w:pPr>
          </w:p>
        </w:tc>
      </w:tr>
      <w:tr w14:paraId="7591F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3D8059AD">
            <w:pPr>
              <w:pStyle w:val="10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B920770">
            <w:pPr>
              <w:pStyle w:val="10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 w:val="continue"/>
            <w:tcBorders>
              <w:top w:val="nil"/>
              <w:bottom w:val="nil"/>
              <w:right w:val="nil"/>
            </w:tcBorders>
          </w:tcPr>
          <w:p w14:paraId="3C86DAB3">
            <w:pPr>
              <w:rPr>
                <w:sz w:val="2"/>
                <w:szCs w:val="2"/>
              </w:rPr>
            </w:pPr>
          </w:p>
        </w:tc>
      </w:tr>
      <w:tr w14:paraId="5AE48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3F664B0A">
            <w:pPr>
              <w:pStyle w:val="10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4786137">
            <w:pPr>
              <w:pStyle w:val="10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 w:val="continue"/>
            <w:tcBorders>
              <w:top w:val="nil"/>
              <w:bottom w:val="nil"/>
              <w:right w:val="nil"/>
            </w:tcBorders>
          </w:tcPr>
          <w:p w14:paraId="3AF19308">
            <w:pPr>
              <w:rPr>
                <w:sz w:val="2"/>
                <w:szCs w:val="2"/>
              </w:rPr>
            </w:pPr>
          </w:p>
        </w:tc>
      </w:tr>
      <w:tr w14:paraId="5672E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3A3B4AFF">
            <w:pPr>
              <w:pStyle w:val="10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A0B4283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 w:val="continue"/>
            <w:tcBorders>
              <w:top w:val="nil"/>
              <w:bottom w:val="nil"/>
              <w:right w:val="nil"/>
            </w:tcBorders>
          </w:tcPr>
          <w:p w14:paraId="080AB3B8">
            <w:pPr>
              <w:rPr>
                <w:sz w:val="2"/>
                <w:szCs w:val="2"/>
              </w:rPr>
            </w:pPr>
          </w:p>
        </w:tc>
      </w:tr>
      <w:tr w14:paraId="43A8F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3F4BCA13">
            <w:pPr>
              <w:pStyle w:val="10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9DF4F18">
            <w:pPr>
              <w:pStyle w:val="10"/>
              <w:spacing w:before="7"/>
              <w:rPr>
                <w:b/>
                <w:sz w:val="3"/>
              </w:rPr>
            </w:pPr>
          </w:p>
          <w:p w14:paraId="1E779456">
            <w:pPr>
              <w:pStyle w:val="10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id="_x0000_s1113" o:spid="_x0000_s1113" o:spt="203" style="height:0.6pt;width:363.75pt;" coordsize="7275,12">
                  <o:lock v:ext="edit"/>
                  <v:line id="_x0000_s1114" o:spid="_x0000_s1114" o:spt="20" style="position:absolute;left:0;top:6;height:0;width:7275;" stroked="t" coordsize="21600,21600">
                    <v:path arrowok="t"/>
                    <v:fill focussize="0,0"/>
                    <v:stroke weight="0.56700787401574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0ACF9DDF">
            <w:pPr>
              <w:pStyle w:val="10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 w:val="continue"/>
            <w:tcBorders>
              <w:top w:val="nil"/>
              <w:bottom w:val="nil"/>
              <w:right w:val="nil"/>
            </w:tcBorders>
          </w:tcPr>
          <w:p w14:paraId="3655951B">
            <w:pPr>
              <w:rPr>
                <w:sz w:val="2"/>
                <w:szCs w:val="2"/>
              </w:rPr>
            </w:pPr>
          </w:p>
        </w:tc>
      </w:tr>
      <w:tr w14:paraId="5DF8D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7DF5AE84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8F280FA">
            <w:pPr>
              <w:pStyle w:val="10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 w:val="continue"/>
            <w:tcBorders>
              <w:top w:val="nil"/>
              <w:bottom w:val="nil"/>
              <w:right w:val="nil"/>
            </w:tcBorders>
          </w:tcPr>
          <w:p w14:paraId="3822DAB0">
            <w:pPr>
              <w:rPr>
                <w:sz w:val="2"/>
                <w:szCs w:val="2"/>
              </w:rPr>
            </w:pPr>
          </w:p>
        </w:tc>
      </w:tr>
      <w:tr w14:paraId="1C145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20" w:type="dxa"/>
            <w:tcBorders>
              <w:top w:val="nil"/>
            </w:tcBorders>
          </w:tcPr>
          <w:p w14:paraId="733B9F37">
            <w:pPr>
              <w:pStyle w:val="10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213390D3">
            <w:pPr>
              <w:pStyle w:val="10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461DF1B5">
            <w:pPr>
              <w:pStyle w:val="10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 w:val="continue"/>
            <w:tcBorders>
              <w:top w:val="nil"/>
              <w:bottom w:val="nil"/>
              <w:right w:val="nil"/>
            </w:tcBorders>
          </w:tcPr>
          <w:p w14:paraId="1B50113D">
            <w:pPr>
              <w:rPr>
                <w:sz w:val="2"/>
                <w:szCs w:val="2"/>
              </w:rPr>
            </w:pPr>
          </w:p>
        </w:tc>
      </w:tr>
      <w:tr w14:paraId="3D70D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120" w:type="dxa"/>
          </w:tcPr>
          <w:p w14:paraId="4997A3B0">
            <w:pPr>
              <w:pStyle w:val="10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9B942FE">
            <w:pPr>
              <w:pStyle w:val="10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0E413933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3C0A2E4C">
            <w:pPr>
              <w:pStyle w:val="10"/>
              <w:rPr>
                <w:rFonts w:ascii="Times New Roman"/>
                <w:sz w:val="16"/>
              </w:rPr>
            </w:pPr>
          </w:p>
        </w:tc>
      </w:tr>
    </w:tbl>
    <w:p w14:paraId="1C51DF9A">
      <w:pPr>
        <w:pStyle w:val="6"/>
        <w:spacing w:before="3"/>
        <w:rPr>
          <w:b/>
          <w:sz w:val="11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C6BDB">
      <w:pPr>
        <w:spacing w:before="100"/>
        <w:ind w:left="147" w:right="0" w:firstLine="0"/>
        <w:jc w:val="left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2F0FF2A5">
      <w:pPr>
        <w:spacing w:before="13"/>
        <w:ind w:left="147" w:right="0" w:firstLine="0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13167E76">
      <w:pPr>
        <w:pStyle w:val="6"/>
        <w:rPr>
          <w:sz w:val="16"/>
        </w:rPr>
      </w:pPr>
    </w:p>
    <w:p w14:paraId="2AD14D08">
      <w:pPr>
        <w:pStyle w:val="6"/>
        <w:spacing w:before="1"/>
      </w:pPr>
    </w:p>
    <w:p w14:paraId="469F0B9C">
      <w:pPr>
        <w:pStyle w:val="6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10BCF994">
      <w:pPr>
        <w:pStyle w:val="6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AA3973">
      <w:pPr>
        <w:pStyle w:val="6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E05F622">
      <w:pPr>
        <w:pStyle w:val="6"/>
      </w:pPr>
    </w:p>
    <w:p w14:paraId="708ACA3B">
      <w:pPr>
        <w:pStyle w:val="6"/>
        <w:rPr>
          <w:sz w:val="13"/>
        </w:rPr>
      </w:pPr>
    </w:p>
    <w:tbl>
      <w:tblPr>
        <w:tblStyle w:val="5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4"/>
        <w:gridCol w:w="2976"/>
        <w:gridCol w:w="3828"/>
      </w:tblGrid>
      <w:tr w14:paraId="6C616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404" w:type="dxa"/>
          </w:tcPr>
          <w:p w14:paraId="0B029759">
            <w:pPr>
              <w:pStyle w:val="10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46DFF54">
            <w:pPr>
              <w:pStyle w:val="10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4EB2D03">
            <w:pPr>
              <w:pStyle w:val="10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14:paraId="22084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4" w:type="dxa"/>
          </w:tcPr>
          <w:p w14:paraId="76B835B4">
            <w:pPr>
              <w:pStyle w:val="10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26FF798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1C0725A">
            <w:pPr>
              <w:pStyle w:val="10"/>
              <w:rPr>
                <w:rFonts w:ascii="Times New Roman"/>
                <w:sz w:val="16"/>
              </w:rPr>
            </w:pPr>
          </w:p>
        </w:tc>
      </w:tr>
      <w:tr w14:paraId="21D64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404" w:type="dxa"/>
          </w:tcPr>
          <w:p w14:paraId="33417B15">
            <w:pPr>
              <w:pStyle w:val="10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24739E2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AAA7A66">
            <w:pPr>
              <w:pStyle w:val="10"/>
              <w:rPr>
                <w:rFonts w:ascii="Times New Roman"/>
                <w:sz w:val="16"/>
              </w:rPr>
            </w:pPr>
          </w:p>
        </w:tc>
      </w:tr>
      <w:tr w14:paraId="57B92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4" w:type="dxa"/>
          </w:tcPr>
          <w:p w14:paraId="39C6E8CF">
            <w:pPr>
              <w:pStyle w:val="10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7FBABE0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E73D88C">
            <w:pPr>
              <w:pStyle w:val="10"/>
              <w:rPr>
                <w:rFonts w:ascii="Times New Roman"/>
                <w:sz w:val="16"/>
              </w:rPr>
            </w:pPr>
          </w:p>
        </w:tc>
      </w:tr>
      <w:tr w14:paraId="51DFD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404" w:type="dxa"/>
          </w:tcPr>
          <w:p w14:paraId="12C1B693">
            <w:pPr>
              <w:pStyle w:val="10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243B05F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911CC0E">
            <w:pPr>
              <w:pStyle w:val="10"/>
              <w:rPr>
                <w:rFonts w:ascii="Times New Roman"/>
                <w:sz w:val="16"/>
              </w:rPr>
            </w:pPr>
          </w:p>
        </w:tc>
      </w:tr>
      <w:tr w14:paraId="3B22E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404" w:type="dxa"/>
          </w:tcPr>
          <w:p w14:paraId="5766A3E6">
            <w:pPr>
              <w:pStyle w:val="10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DD32B6B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2710941">
            <w:pPr>
              <w:pStyle w:val="10"/>
              <w:rPr>
                <w:rFonts w:ascii="Times New Roman"/>
                <w:sz w:val="16"/>
              </w:rPr>
            </w:pPr>
          </w:p>
        </w:tc>
      </w:tr>
      <w:tr w14:paraId="36C61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4" w:type="dxa"/>
          </w:tcPr>
          <w:p w14:paraId="7431BE81">
            <w:pPr>
              <w:pStyle w:val="10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A3A5153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3088B86">
            <w:pPr>
              <w:pStyle w:val="10"/>
              <w:rPr>
                <w:rFonts w:ascii="Times New Roman"/>
                <w:sz w:val="16"/>
              </w:rPr>
            </w:pPr>
          </w:p>
        </w:tc>
      </w:tr>
      <w:tr w14:paraId="15D67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404" w:type="dxa"/>
          </w:tcPr>
          <w:p w14:paraId="40E16788">
            <w:pPr>
              <w:pStyle w:val="10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600657F"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BF05F35">
            <w:pPr>
              <w:pStyle w:val="10"/>
              <w:rPr>
                <w:rFonts w:ascii="Times New Roman"/>
                <w:sz w:val="16"/>
              </w:rPr>
            </w:pPr>
          </w:p>
        </w:tc>
      </w:tr>
    </w:tbl>
    <w:p w14:paraId="512C6B2B"/>
    <w:sectPr>
      <w:pgSz w:w="11910" w:h="16840"/>
      <w:pgMar w:top="1120" w:right="220" w:bottom="1060" w:left="560" w:header="0" w:footer="7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73C93">
    <w:pPr>
      <w:pStyle w:val="6"/>
      <w:spacing w:line="14" w:lineRule="auto"/>
    </w:pPr>
    <w: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552.9pt;margin-top:800.9pt;height:13.05pt;width:17.3pt;mso-position-horizontal-relative:page;mso-position-vertical-relative:page;z-index:-251638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6334627"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07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551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lowerLetter"/>
      <w:lvlText w:val="%1."/>
      <w:lvlJc w:val="left"/>
      <w:pPr>
        <w:ind w:left="139" w:hanging="229"/>
        <w:jc w:val="left"/>
      </w:pPr>
      <w:rPr>
        <w:rFonts w:hint="default" w:ascii="Tahoma" w:hAnsi="Tahoma" w:eastAsia="Tahoma" w:cs="Tahoma"/>
        <w:w w:val="94"/>
        <w:sz w:val="21"/>
        <w:szCs w:val="21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45" w:hanging="298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it-IT" w:eastAsia="en-US" w:bidi="ar-SA"/>
      </w:rPr>
    </w:lvl>
    <w:lvl w:ilvl="1" w:tentative="0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 w:tentative="0">
      <w:start w:val="2"/>
      <w:numFmt w:val="decimal"/>
      <w:lvlText w:val="%1.%2"/>
      <w:lvlJc w:val="left"/>
      <w:pPr>
        <w:ind w:left="486" w:hanging="339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it-IT" w:eastAsia="en-US" w:bidi="ar-SA"/>
      </w:rPr>
    </w:lvl>
    <w:lvl w:ilvl="2" w:tentative="0">
      <w:start w:val="1"/>
      <w:numFmt w:val="decimal"/>
      <w:lvlText w:val="(%3)"/>
      <w:lvlJc w:val="left"/>
      <w:pPr>
        <w:ind w:left="868" w:hanging="361"/>
        <w:jc w:val="left"/>
      </w:pPr>
      <w:rPr>
        <w:rFonts w:hint="default" w:ascii="Tahoma" w:hAnsi="Tahoma" w:eastAsia="Tahoma" w:cs="Tahoma"/>
        <w:w w:val="99"/>
        <w:sz w:val="20"/>
        <w:szCs w:val="20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B50638E"/>
    <w:rsid w:val="59AA7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spacing w:before="100"/>
      <w:ind w:left="512" w:hanging="298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type="paragraph" w:styleId="3">
    <w:name w:val="heading 2"/>
    <w:basedOn w:val="1"/>
    <w:qFormat/>
    <w:uiPriority w:val="1"/>
    <w:pPr>
      <w:ind w:left="105"/>
      <w:outlineLvl w:val="2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ahoma" w:hAnsi="Tahoma" w:eastAsia="Tahoma" w:cs="Tahoma"/>
      <w:sz w:val="20"/>
      <w:szCs w:val="20"/>
      <w:lang w:val="it-IT" w:eastAsia="en-US" w:bidi="ar-SA"/>
    </w:rPr>
  </w:style>
  <w:style w:type="paragraph" w:styleId="7">
    <w:name w:val="Title"/>
    <w:basedOn w:val="1"/>
    <w:qFormat/>
    <w:uiPriority w:val="1"/>
    <w:pPr>
      <w:spacing w:before="200"/>
      <w:ind w:right="197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it-IT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00"/>
      <w:ind w:left="512" w:hanging="298"/>
    </w:pPr>
    <w:rPr>
      <w:rFonts w:ascii="Tahoma" w:hAnsi="Tahoma" w:eastAsia="Tahoma" w:cs="Tahoma"/>
      <w:lang w:val="it-IT" w:eastAsia="en-US" w:bidi="ar-SA"/>
    </w:rPr>
  </w:style>
  <w:style w:type="paragraph" w:customStyle="1" w:styleId="10">
    <w:name w:val="Table Paragraph"/>
    <w:basedOn w:val="1"/>
    <w:qFormat/>
    <w:uiPriority w:val="1"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1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8"/>
    <customShpInfo spid="_x0000_s1046"/>
    <customShpInfo spid="_x0000_s1049"/>
    <customShpInfo spid="_x0000_s1050"/>
    <customShpInfo spid="_x0000_s1051"/>
    <customShpInfo spid="_x0000_s1052"/>
    <customShpInfo spid="_x0000_s1054"/>
    <customShpInfo spid="_x0000_s1055"/>
    <customShpInfo spid="_x0000_s1053"/>
    <customShpInfo spid="_x0000_s1057"/>
    <customShpInfo spid="_x0000_s1058"/>
    <customShpInfo spid="_x0000_s1056"/>
    <customShpInfo spid="_x0000_s1059"/>
    <customShpInfo spid="_x0000_s1060"/>
    <customShpInfo spid="_x0000_s1062"/>
    <customShpInfo spid="_x0000_s1063"/>
    <customShpInfo spid="_x0000_s1061"/>
    <customShpInfo spid="_x0000_s1064"/>
    <customShpInfo spid="_x0000_s1066"/>
    <customShpInfo spid="_x0000_s1065"/>
    <customShpInfo spid="_x0000_s1068"/>
    <customShpInfo spid="_x0000_s1069"/>
    <customShpInfo spid="_x0000_s1067"/>
    <customShpInfo spid="_x0000_s1071"/>
    <customShpInfo spid="_x0000_s1072"/>
    <customShpInfo spid="_x0000_s1070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4"/>
    <customShpInfo spid="_x0000_s1085"/>
    <customShpInfo spid="_x0000_s1083"/>
    <customShpInfo spid="_x0000_s1087"/>
    <customShpInfo spid="_x0000_s1088"/>
    <customShpInfo spid="_x0000_s1086"/>
    <customShpInfo spid="_x0000_s1090"/>
    <customShpInfo spid="_x0000_s1091"/>
    <customShpInfo spid="_x0000_s1089"/>
    <customShpInfo spid="_x0000_s1092"/>
    <customShpInfo spid="_x0000_s1094"/>
    <customShpInfo spid="_x0000_s1093"/>
    <customShpInfo spid="_x0000_s1096"/>
    <customShpInfo spid="_x0000_s1095"/>
    <customShpInfo spid="_x0000_s1098"/>
    <customShpInfo spid="_x0000_s1099"/>
    <customShpInfo spid="_x0000_s1097"/>
    <customShpInfo spid="_x0000_s1100"/>
    <customShpInfo spid="_x0000_s1102"/>
    <customShpInfo spid="_x0000_s1103"/>
    <customShpInfo spid="_x0000_s1101"/>
    <customShpInfo spid="_x0000_s1104"/>
    <customShpInfo spid="_x0000_s1106"/>
    <customShpInfo spid="_x0000_s1107"/>
    <customShpInfo spid="_x0000_s1105"/>
    <customShpInfo spid="_x0000_s1108"/>
    <customShpInfo spid="_x0000_s1109"/>
    <customShpInfo spid="_x0000_s1110"/>
    <customShpInfo spid="_x0000_s1111"/>
    <customShpInfo spid="_x0000_s1112"/>
    <customShpInfo spid="_x0000_s1114"/>
    <customShpInfo spid="_x0000_s11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TotalTime>0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2023-10-10T09:28:00Z</dcterms:created>
  <dc:creator>MIUR;raffaele.ciambrone@istruzione.it</dc:creator>
  <cp:lastModifiedBy>Myriam</cp:lastModifiedBy>
  <dcterms:modified xsi:type="dcterms:W3CDTF">2025-09-14T12:37:28Z</dcterms:modified>
  <dc:title>Modello PEI Primaria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KSOProductBuildVer">
    <vt:lpwstr>1033-12.2.0.22549</vt:lpwstr>
  </property>
  <property fmtid="{D5CDD505-2E9C-101B-9397-08002B2CF9AE}" pid="6" name="ICV">
    <vt:lpwstr>C5C56DE15A7F4E87B7C3122F86AB4229_12</vt:lpwstr>
  </property>
</Properties>
</file>