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2ABAC">
      <w:pPr>
        <w:pStyle w:val="7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  <w:pict>
          <v:shape id="_x0000_s1026" o:spid="_x0000_s1026" o:spt="202" type="#_x0000_t202" style="height:31.7pt;width:210.7pt;" filled="f" stroked="t" coordsize="21600,21600">
            <v:path/>
            <v:fill on="f" focussize="0,0"/>
            <v:stroke weight="2pt" color="#4F81BC"/>
            <v:imagedata o:title=""/>
            <o:lock v:ext="edit"/>
            <v:textbox inset="0mm,0mm,0mm,0mm">
              <w:txbxContent>
                <w:p w14:paraId="6048F0ED">
                  <w:pPr>
                    <w:spacing w:before="71"/>
                    <w:ind w:left="1009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14:paraId="6F5EAB72">
      <w:pPr>
        <w:pStyle w:val="8"/>
        <w:rPr>
          <w:rFonts w:hint="default"/>
          <w:sz w:val="44"/>
          <w:lang w:val="it-IT"/>
        </w:rPr>
      </w:pPr>
      <w:r>
        <w:rPr>
          <w:rFonts w:hint="default"/>
          <w:sz w:val="44"/>
          <w:lang w:val="it-IT"/>
        </w:rPr>
        <w:t>1° ISTITUTO COMPRENSIVO DI ACIREALE</w:t>
      </w:r>
    </w:p>
    <w:p w14:paraId="2F7C1A46">
      <w:pPr>
        <w:pStyle w:val="8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DDD1D86">
      <w:pPr>
        <w:spacing w:before="41"/>
        <w:ind w:left="0" w:right="193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0097FF85">
      <w:pPr>
        <w:tabs>
          <w:tab w:val="left" w:pos="3931"/>
        </w:tabs>
        <w:spacing w:before="186"/>
        <w:ind w:left="0" w:right="1" w:firstLine="0"/>
        <w:jc w:val="center"/>
        <w:rPr>
          <w:rFonts w:hint="default" w:ascii="Times New Roman"/>
          <w:b/>
          <w:sz w:val="32"/>
          <w:lang w:val="it-IT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hint="default" w:ascii="Times New Roman"/>
          <w:b/>
          <w:sz w:val="32"/>
          <w:lang w:val="it-IT"/>
        </w:rPr>
        <w:t>2025-’26</w:t>
      </w:r>
    </w:p>
    <w:p w14:paraId="0D4D50A0">
      <w:pPr>
        <w:tabs>
          <w:tab w:val="left" w:pos="6609"/>
        </w:tabs>
        <w:spacing w:before="188"/>
        <w:ind w:left="147" w:right="0" w:firstLine="0"/>
        <w:jc w:val="left"/>
        <w:rPr>
          <w:rFonts w:ascii="Times New Roman"/>
          <w:sz w:val="32"/>
        </w:rPr>
      </w:pPr>
      <w:bookmarkStart w:id="0" w:name="_GoBack"/>
      <w:bookmarkEnd w:id="0"/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1812441">
      <w:pPr>
        <w:pStyle w:val="3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020B12C8">
      <w:pPr>
        <w:tabs>
          <w:tab w:val="left" w:pos="3548"/>
          <w:tab w:val="left" w:pos="3758"/>
          <w:tab w:val="left" w:pos="7835"/>
        </w:tabs>
        <w:spacing w:before="178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5B36A015">
      <w:pPr>
        <w:pStyle w:val="3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3CDA0D6">
      <w:pPr>
        <w:tabs>
          <w:tab w:val="left" w:pos="4341"/>
        </w:tabs>
        <w:spacing w:before="63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100BDE8">
      <w:pPr>
        <w:pStyle w:val="3"/>
        <w:tabs>
          <w:tab w:val="left" w:pos="2941"/>
          <w:tab w:val="left" w:pos="4532"/>
          <w:tab w:val="left" w:pos="4764"/>
        </w:tabs>
        <w:spacing w:before="36"/>
        <w:ind w:left="147"/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2080260</wp:posOffset>
            </wp:positionH>
            <wp:positionV relativeFrom="paragraph">
              <wp:posOffset>27940</wp:posOffset>
            </wp:positionV>
            <wp:extent cx="219710" cy="1555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3237230</wp:posOffset>
            </wp:positionH>
            <wp:positionV relativeFrom="paragraph">
              <wp:posOffset>27940</wp:posOffset>
            </wp:positionV>
            <wp:extent cx="216535" cy="1555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Non</w:t>
      </w:r>
      <w:r>
        <w:rPr>
          <w:spacing w:val="-2"/>
        </w:rPr>
        <w:t xml:space="preserve"> </w:t>
      </w:r>
      <w:r>
        <w:t>indicata</w:t>
      </w:r>
    </w:p>
    <w:p w14:paraId="26C2D159">
      <w:pPr>
        <w:tabs>
          <w:tab w:val="left" w:pos="6690"/>
        </w:tabs>
        <w:spacing w:before="178" w:line="379" w:lineRule="auto"/>
        <w:ind w:left="147" w:right="4433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3"/>
          <w:sz w:val="22"/>
        </w:rPr>
        <w:t xml:space="preserve"> </w:t>
      </w:r>
      <w:r>
        <w:rPr>
          <w:rFonts w:ascii="Times New Roman"/>
          <w:sz w:val="22"/>
        </w:rPr>
        <w:t>DI</w:t>
      </w:r>
      <w:r>
        <w:rPr>
          <w:rFonts w:ascii="Times New Roman"/>
          <w:spacing w:val="-2"/>
          <w:sz w:val="22"/>
        </w:rPr>
        <w:t xml:space="preserve"> </w:t>
      </w:r>
      <w:r>
        <w:rPr>
          <w:rFonts w:ascii="Times New Roman"/>
          <w:sz w:val="22"/>
        </w:rPr>
        <w:t>FUNZIONAMENTO</w:t>
      </w:r>
      <w:r>
        <w:rPr>
          <w:rFonts w:ascii="Times New Roman"/>
          <w:spacing w:val="-1"/>
          <w:sz w:val="22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EEC5BCD">
      <w:pPr>
        <w:pStyle w:val="3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FA2A7FB">
      <w:pPr>
        <w:tabs>
          <w:tab w:val="left" w:pos="7316"/>
        </w:tabs>
        <w:spacing w:before="23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4"/>
          <w:sz w:val="22"/>
        </w:rPr>
        <w:t xml:space="preserve"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1"/>
          <w:sz w:val="22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656593A">
      <w:pPr>
        <w:tabs>
          <w:tab w:val="left" w:pos="8023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4"/>
          <w:sz w:val="22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INAMICO</w:t>
      </w:r>
      <w:r>
        <w:rPr>
          <w:rFonts w:ascii="Times New Roman"/>
          <w:spacing w:val="-3"/>
          <w:sz w:val="22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  <w:sz w:val="22"/>
        </w:rPr>
        <w:t>UNZIONALE</w:t>
      </w:r>
      <w:r>
        <w:rPr>
          <w:rFonts w:ascii="Times New Roman"/>
          <w:spacing w:val="-1"/>
          <w:sz w:val="2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429588B">
      <w:pPr>
        <w:spacing w:before="186"/>
        <w:ind w:left="147" w:right="0" w:firstLine="0"/>
        <w:jc w:val="left"/>
        <w:rPr>
          <w:rFonts w:ascii="Times New Roman"/>
          <w:sz w:val="24"/>
        </w:rPr>
      </w:pPr>
      <w:r>
        <w:pict>
          <v:shape id="_x0000_s1027" o:spid="_x0000_s1027" style="position:absolute;left:0pt;margin-left:513pt;margin-top:46.25pt;height:28.35pt;width:30.15pt;mso-position-horizontal-relative:page;z-index:-251637760;mso-width-relative:page;mso-height-relative:page;" filled="f" stroked="t" coordorigin="10261,926" coordsize="603,567" path="m10261,1209l10272,1134,10302,1066,10349,1009,10410,965,10482,936,10562,926,10643,936,10715,965,10776,1009,10823,1066,10853,1134,10864,1209,10853,1285,10823,1352,10776,1410,10715,1454,10643,1483,10562,1493,10482,1483,10410,1454,10349,1410,10302,1352,10272,1285,10261,1209xe">
            <v:path arrowok="t"/>
            <v:fill on="f" focussize="0,0"/>
            <v:stroke color="#000000"/>
            <v:imagedata o:title=""/>
            <o:lock v:ext="edit"/>
          </v:shape>
        </w:pict>
      </w:r>
      <w:r>
        <w:pict>
          <v:shape id="_x0000_s1028" o:spid="_x0000_s1028" style="position:absolute;left:0pt;margin-left:513pt;margin-top:105.7pt;height:28.35pt;width:30.15pt;mso-position-horizontal-relative:page;z-index:-251636736;mso-width-relative:page;mso-height-relative:page;" filled="f" stroked="t" coordorigin="10261,2115" coordsize="603,567" path="m10261,2398l10272,2323,10302,2255,10349,2198,10410,2154,10482,2125,10562,2115,10643,2125,10715,2154,10776,2198,10823,2255,10853,2323,10864,2398,10853,2474,10823,2541,10776,2599,10715,2643,10643,2672,10562,2682,10482,2672,10410,2643,10349,2599,10302,2541,10272,2474,10261,2398xe">
            <v:path arrowok="t"/>
            <v:fill on="f" focussize="0,0"/>
            <v:stroke color="#000000"/>
            <v:imagedata o:title=""/>
            <o:lock v:ext="edit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-2"/>
          <w:sz w:val="22"/>
        </w:rPr>
        <w:t xml:space="preserve"> </w:t>
      </w:r>
      <w:r>
        <w:rPr>
          <w:rFonts w:ascii="Times New Roman"/>
          <w:sz w:val="22"/>
        </w:rPr>
        <w:t>]</w:t>
      </w:r>
      <w:r>
        <w:rPr>
          <w:rFonts w:ascii="Times New Roman"/>
          <w:spacing w:val="19"/>
          <w:sz w:val="22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-1"/>
          <w:sz w:val="22"/>
        </w:rPr>
        <w:t xml:space="preserve"> </w:t>
      </w:r>
      <w:r>
        <w:rPr>
          <w:rFonts w:ascii="Times New Roman"/>
          <w:sz w:val="22"/>
        </w:rPr>
        <w:t>]</w:t>
      </w:r>
      <w:r>
        <w:rPr>
          <w:rFonts w:ascii="Times New Roman"/>
          <w:spacing w:val="93"/>
          <w:sz w:val="22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1DA7FE2D">
      <w:pPr>
        <w:pStyle w:val="7"/>
        <w:spacing w:before="8"/>
        <w:rPr>
          <w:rFonts w:ascii="Times New Roman"/>
          <w:sz w:val="15"/>
        </w:rPr>
      </w:pP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0"/>
        <w:gridCol w:w="3463"/>
        <w:gridCol w:w="3545"/>
      </w:tblGrid>
      <w:tr w14:paraId="4208D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3200" w:type="dxa"/>
          </w:tcPr>
          <w:p w14:paraId="62E239F3">
            <w:pPr>
              <w:pStyle w:val="11"/>
              <w:spacing w:before="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  <w:sz w:val="22"/>
              </w:rPr>
              <w:t>ROVVISORIO</w:t>
            </w:r>
          </w:p>
        </w:tc>
        <w:tc>
          <w:tcPr>
            <w:tcW w:w="3463" w:type="dxa"/>
          </w:tcPr>
          <w:p w14:paraId="3C590D14">
            <w:pPr>
              <w:pStyle w:val="11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AD254C1">
            <w:pPr>
              <w:pStyle w:val="11"/>
              <w:rPr>
                <w:rFonts w:ascii="Times New Roman"/>
                <w:sz w:val="24"/>
              </w:rPr>
            </w:pPr>
          </w:p>
          <w:p w14:paraId="48F24296">
            <w:pPr>
              <w:pStyle w:val="11"/>
              <w:spacing w:before="3"/>
              <w:rPr>
                <w:rFonts w:ascii="Times New Roman"/>
                <w:sz w:val="22"/>
              </w:rPr>
            </w:pPr>
          </w:p>
          <w:p w14:paraId="2FA101D1">
            <w:pPr>
              <w:pStyle w:val="11"/>
              <w:tabs>
                <w:tab w:val="left" w:pos="2738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 xml:space="preserve"> </w:t>
            </w:r>
            <w:r>
              <w:rPr>
                <w:rFonts w:ascii="Times New Roman"/>
                <w:w w:val="100"/>
                <w:sz w:val="22"/>
                <w:u w:val="single"/>
              </w:rPr>
              <w:t xml:space="preserve"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 w14:paraId="0761B418">
            <w:pPr>
              <w:pStyle w:val="11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6A5092F">
            <w:pPr>
              <w:pStyle w:val="11"/>
              <w:spacing w:before="10"/>
              <w:rPr>
                <w:rFonts w:ascii="Times New Roman"/>
                <w:sz w:val="32"/>
              </w:rPr>
            </w:pPr>
          </w:p>
          <w:p w14:paraId="38F5D1AF">
            <w:pPr>
              <w:pStyle w:val="11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14:paraId="344E9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3200" w:type="dxa"/>
          </w:tcPr>
          <w:p w14:paraId="1822CCB7">
            <w:pPr>
              <w:pStyle w:val="11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z w:val="22"/>
              </w:rPr>
              <w:t>PPROVAZIONE</w:t>
            </w:r>
            <w:r>
              <w:rPr>
                <w:rFonts w:ascii="Times New Roman"/>
                <w:spacing w:val="-2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t>DEL</w:t>
            </w:r>
            <w:r>
              <w:rPr>
                <w:rFonts w:ascii="Times New Roman"/>
                <w:spacing w:val="-2"/>
                <w:sz w:val="2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73DD540">
            <w:pPr>
              <w:pStyle w:val="11"/>
              <w:spacing w:before="8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3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3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t>SOTTOSCRIZIONE</w:t>
            </w:r>
          </w:p>
        </w:tc>
        <w:tc>
          <w:tcPr>
            <w:tcW w:w="3463" w:type="dxa"/>
          </w:tcPr>
          <w:p w14:paraId="1B972D91">
            <w:pPr>
              <w:pStyle w:val="11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4C2FBA8">
            <w:pPr>
              <w:pStyle w:val="11"/>
              <w:rPr>
                <w:rFonts w:ascii="Times New Roman"/>
                <w:sz w:val="24"/>
              </w:rPr>
            </w:pPr>
          </w:p>
          <w:p w14:paraId="3218A3B4">
            <w:pPr>
              <w:pStyle w:val="11"/>
              <w:spacing w:before="2"/>
              <w:rPr>
                <w:rFonts w:ascii="Times New Roman"/>
                <w:sz w:val="22"/>
              </w:rPr>
            </w:pPr>
          </w:p>
          <w:p w14:paraId="5ADE2941">
            <w:pPr>
              <w:pStyle w:val="11"/>
              <w:tabs>
                <w:tab w:val="left" w:pos="2738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 xml:space="preserve"> </w:t>
            </w:r>
            <w:r>
              <w:rPr>
                <w:rFonts w:ascii="Times New Roman"/>
                <w:w w:val="100"/>
                <w:sz w:val="22"/>
                <w:u w:val="single"/>
              </w:rPr>
              <w:t xml:space="preserve"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 w14:paraId="5F519B41">
            <w:pPr>
              <w:pStyle w:val="11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19EBC55">
            <w:pPr>
              <w:pStyle w:val="11"/>
              <w:rPr>
                <w:rFonts w:ascii="Times New Roman"/>
                <w:sz w:val="33"/>
              </w:rPr>
            </w:pPr>
          </w:p>
          <w:p w14:paraId="29E6448E">
            <w:pPr>
              <w:pStyle w:val="11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14:paraId="35ACC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3200" w:type="dxa"/>
          </w:tcPr>
          <w:p w14:paraId="4A8AF2D4">
            <w:pPr>
              <w:pStyle w:val="11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3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t>INTERMEDIA</w:t>
            </w:r>
          </w:p>
        </w:tc>
        <w:tc>
          <w:tcPr>
            <w:tcW w:w="3463" w:type="dxa"/>
          </w:tcPr>
          <w:p w14:paraId="6FEB1C9A">
            <w:pPr>
              <w:pStyle w:val="11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1B27A80">
            <w:pPr>
              <w:pStyle w:val="11"/>
              <w:rPr>
                <w:rFonts w:ascii="Times New Roman"/>
                <w:sz w:val="24"/>
              </w:rPr>
            </w:pPr>
          </w:p>
          <w:p w14:paraId="607DD146">
            <w:pPr>
              <w:pStyle w:val="11"/>
              <w:tabs>
                <w:tab w:val="left" w:pos="2848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 xml:space="preserve"> </w:t>
            </w:r>
            <w:r>
              <w:rPr>
                <w:rFonts w:ascii="Times New Roman"/>
                <w:w w:val="100"/>
                <w:sz w:val="22"/>
                <w:u w:val="single"/>
              </w:rPr>
              <w:t xml:space="preserve"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 w14:paraId="476CA688">
            <w:pPr>
              <w:pStyle w:val="11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DD0CC85">
            <w:pPr>
              <w:pStyle w:val="11"/>
              <w:rPr>
                <w:rFonts w:ascii="Times New Roman"/>
                <w:sz w:val="33"/>
              </w:rPr>
            </w:pPr>
          </w:p>
          <w:p w14:paraId="27AB52BC">
            <w:pPr>
              <w:pStyle w:val="11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14:paraId="567AC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200" w:type="dxa"/>
          </w:tcPr>
          <w:p w14:paraId="511B47DA">
            <w:pPr>
              <w:pStyle w:val="11"/>
              <w:spacing w:line="280" w:lineRule="auto"/>
              <w:ind w:left="110" w:right="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  <w:sz w:val="22"/>
              </w:rPr>
              <w:t>ERIFICA FINALE 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SUCCESSIVO</w:t>
            </w:r>
          </w:p>
        </w:tc>
        <w:tc>
          <w:tcPr>
            <w:tcW w:w="3463" w:type="dxa"/>
          </w:tcPr>
          <w:p w14:paraId="30532016">
            <w:pPr>
              <w:pStyle w:val="11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BFAA715">
            <w:pPr>
              <w:pStyle w:val="11"/>
              <w:rPr>
                <w:rFonts w:ascii="Times New Roman"/>
                <w:sz w:val="24"/>
              </w:rPr>
            </w:pPr>
          </w:p>
          <w:p w14:paraId="144EB772">
            <w:pPr>
              <w:pStyle w:val="11"/>
              <w:tabs>
                <w:tab w:val="left" w:pos="2848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 xml:space="preserve"> </w:t>
            </w:r>
            <w:r>
              <w:rPr>
                <w:rFonts w:ascii="Times New Roman"/>
                <w:w w:val="100"/>
                <w:sz w:val="22"/>
                <w:u w:val="single"/>
              </w:rPr>
              <w:t xml:space="preserve"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 w14:paraId="64B58F2A">
            <w:pPr>
              <w:pStyle w:val="11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745E15B">
            <w:pPr>
              <w:pStyle w:val="11"/>
              <w:rPr>
                <w:rFonts w:ascii="Times New Roman"/>
                <w:sz w:val="33"/>
              </w:rPr>
            </w:pPr>
          </w:p>
          <w:p w14:paraId="04DBC794">
            <w:pPr>
              <w:pStyle w:val="11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 w14:paraId="2DB9BAF3">
      <w:pPr>
        <w:spacing w:after="0"/>
        <w:rPr>
          <w:rFonts w:ascii="Times New Roman" w:hAnsi="Times New Roman"/>
          <w:sz w:val="22"/>
        </w:rPr>
        <w:sectPr>
          <w:footerReference r:id="rId5" w:type="default"/>
          <w:type w:val="continuous"/>
          <w:pgSz w:w="11910" w:h="16840"/>
          <w:pgMar w:top="380" w:right="220" w:bottom="980" w:left="560" w:header="720" w:footer="784" w:gutter="0"/>
          <w:pgNumType w:start="1"/>
          <w:cols w:space="720" w:num="1"/>
        </w:sectPr>
      </w:pPr>
    </w:p>
    <w:p w14:paraId="1D7E7E6B">
      <w:pPr>
        <w:pStyle w:val="7"/>
        <w:spacing w:before="10"/>
        <w:rPr>
          <w:rFonts w:ascii="Times New Roman"/>
          <w:sz w:val="36"/>
        </w:rPr>
      </w:pPr>
    </w:p>
    <w:p w14:paraId="08FFE7F2">
      <w:pPr>
        <w:pStyle w:val="2"/>
        <w:spacing w:before="0"/>
        <w:ind w:left="215" w:firstLine="0"/>
      </w:pPr>
      <w:r>
        <w:pict>
          <v:shape id="_x0000_s1029" o:spid="_x0000_s1029" style="position:absolute;left:0pt;margin-left:513pt;margin-top:-120.15pt;height:28.35pt;width:30.15pt;mso-position-horizontal-relative:page;z-index:-251636736;mso-width-relative:page;mso-height-relative:page;" filled="f" stroked="t" coordorigin="10261,-2404" coordsize="603,567" path="m10261,-2120l10272,-2196,10302,-2263,10349,-2321,10410,-2365,10482,-2394,10562,-2404,10643,-2394,10715,-2365,10776,-2321,10823,-2263,10853,-2196,10864,-2120,10853,-2045,10823,-1977,10776,-1920,10715,-1876,10643,-1847,10562,-1837,10482,-1847,10410,-1876,10349,-1920,10302,-1977,10272,-2045,10261,-2120xe">
            <v:path arrowok="t"/>
            <v:fill on="f" focussize="0,0"/>
            <v:stroke color="#000000"/>
            <v:imagedata o:title=""/>
            <o:lock v:ext="edit"/>
          </v:shape>
        </w:pict>
      </w:r>
      <w:r>
        <w:pict>
          <v:shape id="_x0000_s1030" o:spid="_x0000_s1030" style="position:absolute;left:0pt;margin-left:513pt;margin-top:-66.3pt;height:28.35pt;width:30.15pt;mso-position-horizontal-relative:page;z-index:-251635712;mso-width-relative:page;mso-height-relative:page;" filled="f" stroked="t" coordorigin="10261,-1326" coordsize="603,567" path="m10261,-1043l10272,-1118,10302,-1186,10349,-1243,10410,-1288,10482,-1316,10562,-1326,10643,-1316,10715,-1288,10776,-1243,10823,-1186,10853,-1118,10864,-1043,10853,-967,10823,-900,10776,-842,10715,-798,10643,-769,10562,-759,10482,-769,10410,-798,10349,-842,10302,-900,10272,-967,10261,-1043xe">
            <v:path arrowok="t"/>
            <v:fill on="f" focussize="0,0"/>
            <v:stroke color="#000000"/>
            <v:imagedata o:title=""/>
            <o:lock v:ext="edit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6FE5E619">
      <w:pPr>
        <w:spacing w:before="0" w:line="183" w:lineRule="exact"/>
        <w:ind w:left="215" w:right="0" w:firstLine="0"/>
        <w:jc w:val="left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0E4BD505"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1910" w:h="16840"/>
          <w:pgMar w:top="380" w:right="220" w:bottom="980" w:left="560" w:header="720" w:footer="720" w:gutter="0"/>
          <w:cols w:equalWidth="0" w:num="2">
            <w:col w:w="8408" w:space="1098"/>
            <w:col w:w="1624"/>
          </w:cols>
        </w:sectPr>
      </w:pPr>
    </w:p>
    <w:p w14:paraId="61B2C232">
      <w:pPr>
        <w:pStyle w:val="7"/>
        <w:spacing w:before="10"/>
        <w:rPr>
          <w:rFonts w:ascii="Times New Roman"/>
          <w:sz w:val="3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F4343">
      <w:pPr>
        <w:pStyle w:val="7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31" o:spid="_x0000_s1031" o:spt="203" style="height:0.5pt;width:531.25pt;" coordsize="10625,10">
            <o:lock v:ext="edit"/>
            <v:rect id="_x0000_s1032" o:spid="_x0000_s1032" o:spt="1" style="position:absolute;left:0;top:0;height:10;width:106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114B78AE">
      <w:pPr>
        <w:pStyle w:val="7"/>
        <w:spacing w:before="9"/>
        <w:rPr>
          <w:rFonts w:ascii="Times New Roman"/>
          <w:sz w:val="6"/>
        </w:rPr>
      </w:pPr>
    </w:p>
    <w:p w14:paraId="787ECBA2">
      <w:pPr>
        <w:spacing w:before="69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D5602F7">
      <w:pPr>
        <w:pStyle w:val="7"/>
        <w:spacing w:before="4"/>
        <w:rPr>
          <w:rFonts w:ascii="Calibri"/>
          <w:sz w:val="14"/>
        </w:rPr>
      </w:pP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9"/>
        <w:gridCol w:w="2835"/>
        <w:gridCol w:w="3404"/>
      </w:tblGrid>
      <w:tr w14:paraId="5EFBD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29" w:type="dxa"/>
          </w:tcPr>
          <w:p w14:paraId="68DA6072">
            <w:pPr>
              <w:pStyle w:val="11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FEEFA72">
            <w:pPr>
              <w:pStyle w:val="11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E53F512">
            <w:pPr>
              <w:pStyle w:val="11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14:paraId="454D9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29" w:type="dxa"/>
          </w:tcPr>
          <w:p w14:paraId="25342A32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168FF38"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 w14:paraId="06495E31"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 w14:paraId="3871AF38"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380" w:right="220" w:bottom="980" w:left="560" w:header="720" w:footer="720" w:gutter="0"/>
          <w:cols w:space="720" w:num="1"/>
        </w:sectPr>
      </w:pP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9"/>
        <w:gridCol w:w="2835"/>
        <w:gridCol w:w="3404"/>
      </w:tblGrid>
      <w:tr w14:paraId="5CCF2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29" w:type="dxa"/>
          </w:tcPr>
          <w:p w14:paraId="6DF982F2">
            <w:pPr>
              <w:pStyle w:val="11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0FF74620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DCC50F4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37AD7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829" w:type="dxa"/>
          </w:tcPr>
          <w:p w14:paraId="02DFE210">
            <w:pPr>
              <w:pStyle w:val="11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2DB9E6E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82CF5B3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5AB76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29" w:type="dxa"/>
          </w:tcPr>
          <w:p w14:paraId="44F312A3">
            <w:pPr>
              <w:pStyle w:val="11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0CFB848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D3517D8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736C7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29" w:type="dxa"/>
          </w:tcPr>
          <w:p w14:paraId="1EAE34AE">
            <w:pPr>
              <w:pStyle w:val="11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BF77AAE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B6BA747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2457C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29" w:type="dxa"/>
          </w:tcPr>
          <w:p w14:paraId="6BC66FFB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39A9048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7593138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2E2A4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29" w:type="dxa"/>
          </w:tcPr>
          <w:p w14:paraId="66AB5701">
            <w:pPr>
              <w:pStyle w:val="11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55412D0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37291F9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558C2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29" w:type="dxa"/>
          </w:tcPr>
          <w:p w14:paraId="77A9AE4F">
            <w:pPr>
              <w:pStyle w:val="11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561F72F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1BE0C7A"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 w14:paraId="50E58E30">
      <w:pPr>
        <w:pStyle w:val="7"/>
        <w:rPr>
          <w:rFonts w:ascii="Calibri"/>
          <w:sz w:val="20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E546D">
      <w:pPr>
        <w:pStyle w:val="7"/>
        <w:spacing w:before="9"/>
        <w:rPr>
          <w:rFonts w:ascii="Calibri"/>
          <w:sz w:val="20"/>
        </w:rPr>
      </w:pPr>
    </w:p>
    <w:p w14:paraId="2DA11CE3">
      <w:pPr>
        <w:spacing w:before="0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835"/>
        <w:gridCol w:w="3260"/>
        <w:gridCol w:w="3121"/>
      </w:tblGrid>
      <w:tr w14:paraId="4FEDC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4" w:type="dxa"/>
          </w:tcPr>
          <w:p w14:paraId="076ADFAB">
            <w:pPr>
              <w:pStyle w:val="11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811B1CB">
            <w:pPr>
              <w:pStyle w:val="11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814603B">
            <w:pPr>
              <w:pStyle w:val="11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3990B13">
            <w:pPr>
              <w:pStyle w:val="11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2CC5958">
            <w:pPr>
              <w:pStyle w:val="11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14:paraId="0129E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4" w:type="dxa"/>
          </w:tcPr>
          <w:p w14:paraId="327D6810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37AEF77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64BAD35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28F8EEB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351EE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94" w:type="dxa"/>
          </w:tcPr>
          <w:p w14:paraId="08BEB9E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B63256D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11495C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A721CEE"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 w14:paraId="5BBE1A08">
      <w:pPr>
        <w:pStyle w:val="7"/>
        <w:rPr>
          <w:b/>
          <w:sz w:val="24"/>
        </w:rPr>
      </w:pPr>
    </w:p>
    <w:p w14:paraId="2F84608B">
      <w:pPr>
        <w:pStyle w:val="2"/>
        <w:numPr>
          <w:ilvl w:val="0"/>
          <w:numId w:val="1"/>
        </w:numPr>
        <w:tabs>
          <w:tab w:val="left" w:pos="513"/>
        </w:tabs>
        <w:spacing w:before="183" w:after="0" w:line="240" w:lineRule="auto"/>
        <w:ind w:left="512" w:right="0" w:hanging="298"/>
        <w:jc w:val="left"/>
      </w:pPr>
      <w:r>
        <w:pict>
          <v:rect id="_x0000_s1033" o:spid="_x0000_s1033" o:spt="1" style="position:absolute;left:0pt;margin-left:37.3pt;margin-top:25.8pt;height:0.45pt;width:531.2pt;mso-position-horizontal-relative:page;mso-wrap-distance-bottom:0pt;mso-wrap-distance-top:0pt;z-index:-2516316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shape id="_x0000_s1034" o:spid="_x0000_s1034" o:spt="202" type="#_x0000_t202" style="position:absolute;left:0pt;margin-left:55.2pt;margin-top:47.9pt;height:107.2pt;width:510.5pt;mso-position-horizontal-relative:page;mso-wrap-distance-bottom:0pt;mso-wrap-distance-top:0pt;z-index:-251630592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1A18C949">
                  <w:pPr>
                    <w:spacing w:before="0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73355D5A">
                  <w:pPr>
                    <w:spacing w:before="178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z w:val="22"/>
                    </w:rPr>
                    <w:t>……………………………………</w:t>
                  </w:r>
                </w:p>
                <w:p w14:paraId="2C3B8709">
                  <w:pPr>
                    <w:spacing w:before="18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3DD7E67D">
                  <w:pPr>
                    <w:spacing w:before="12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337C9BC4">
                  <w:pPr>
                    <w:spacing w:before="183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/>
          </v:shape>
        </w:pic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57A32BDC">
      <w:pPr>
        <w:pStyle w:val="7"/>
        <w:spacing w:before="8"/>
        <w:rPr>
          <w:b/>
          <w:sz w:val="29"/>
        </w:rPr>
      </w:pPr>
    </w:p>
    <w:p w14:paraId="7050F739">
      <w:pPr>
        <w:pStyle w:val="7"/>
        <w:spacing w:before="8"/>
        <w:rPr>
          <w:b/>
          <w:sz w:val="26"/>
        </w:rPr>
      </w:pPr>
    </w:p>
    <w:p w14:paraId="6793981A">
      <w:pPr>
        <w:pStyle w:val="10"/>
        <w:numPr>
          <w:ilvl w:val="0"/>
          <w:numId w:val="1"/>
        </w:numPr>
        <w:tabs>
          <w:tab w:val="left" w:pos="513"/>
        </w:tabs>
        <w:spacing w:before="100" w:after="0" w:line="240" w:lineRule="auto"/>
        <w:ind w:left="512" w:right="0" w:hanging="298"/>
        <w:jc w:val="left"/>
        <w:rPr>
          <w:b/>
          <w:sz w:val="24"/>
        </w:rPr>
      </w:pPr>
      <w:r>
        <w:pict>
          <v:rect id="_x0000_s1035" o:spid="_x0000_s1035" o:spt="1" style="position:absolute;left:0pt;margin-left:37.3pt;margin-top:21.65pt;height:0.45pt;width:531.2pt;mso-position-horizontal-relative:page;mso-wrap-distance-bottom:0pt;mso-wrap-distance-top:0pt;z-index:-2516305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6E43CD37">
      <w:pPr>
        <w:pStyle w:val="7"/>
        <w:spacing w:before="4"/>
        <w:rPr>
          <w:b/>
          <w:sz w:val="6"/>
        </w:rPr>
      </w:pPr>
    </w:p>
    <w:p w14:paraId="44D72D84">
      <w:pPr>
        <w:pStyle w:val="2"/>
        <w:spacing w:before="52"/>
        <w:ind w:left="147" w:firstLine="0"/>
        <w:rPr>
          <w:rFonts w:ascii="Calibri"/>
        </w:rPr>
      </w:pPr>
      <w:r>
        <w:pict>
          <v:shape id="_x0000_s1036" o:spid="_x0000_s1036" o:spt="202" type="#_x0000_t202" style="position:absolute;left:0pt;margin-left:55.2pt;margin-top:23.5pt;height:67.6pt;width:510.5pt;mso-position-horizontal-relative:page;mso-wrap-distance-bottom:0pt;mso-wrap-distance-top:0pt;z-index:-251629568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49A729E8">
                  <w:pPr>
                    <w:spacing w:before="1"/>
                    <w:ind w:left="139" w:right="491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/>
          </v:shape>
        </w:pict>
      </w:r>
      <w:r>
        <w:pict>
          <v:line id="_x0000_s1037" o:spid="_x0000_s1037" o:spt="20" style="position:absolute;left:0pt;margin-left:60.7pt;margin-top:59.15pt;height:0pt;width:497.4pt;mso-position-horizontal-relative:page;z-index:251662336;mso-width-relative:page;mso-height-relative:page;" stroked="t" coordsize="21600,21600">
            <v:path arrowok="t"/>
            <v:fill focussize="0,0"/>
            <v:stroke weight="0.64740157480315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0.7pt;margin-top:71.35pt;height:0pt;width:497.4pt;mso-position-horizontal-relative:page;z-index:251662336;mso-width-relative:page;mso-height-relative:page;" stroked="t" coordsize="21600,21600">
            <v:path arrowok="t"/>
            <v:fill focussize="0,0"/>
            <v:stroke weight="0.64740157480315pt" color="#000000"/>
            <v:imagedata o:title=""/>
            <o:lock v:ext="edit"/>
          </v:line>
        </w:pict>
      </w:r>
      <w:r>
        <w:pict>
          <v:shape id="_x0000_s1039" o:spid="_x0000_s1039" style="position:absolute;left:0pt;margin-left:60.7pt;margin-top:83.6pt;height:0.1pt;width:497.75pt;mso-position-horizontal-relative:page;z-index:251663360;mso-width-relative:page;mso-height-relative:page;" filled="f" stroked="t" coordorigin="1214,1673" coordsize="9955,0" path="m1214,1673l5790,1673m5797,1673l11169,1673e">
            <v:path arrowok="t"/>
            <v:fill on="f" focussize="0,0"/>
            <v:stroke weight="0.64740157480315pt" color="#000000"/>
            <v:imagedata o:title=""/>
            <o:lock v:ext="edit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404D744C">
      <w:pPr>
        <w:pStyle w:val="7"/>
        <w:spacing w:before="6"/>
        <w:rPr>
          <w:rFonts w:ascii="Calibri"/>
          <w:b/>
          <w:sz w:val="13"/>
        </w:rPr>
      </w:pP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9"/>
      </w:tblGrid>
      <w:tr w14:paraId="7770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209" w:type="dxa"/>
          </w:tcPr>
          <w:p w14:paraId="4962E43F">
            <w:pPr>
              <w:pStyle w:val="11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14:paraId="40CB1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0209" w:type="dxa"/>
          </w:tcPr>
          <w:p w14:paraId="6F4FD280">
            <w:pPr>
              <w:pStyle w:val="11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4A/5A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omessa</w:t>
            </w:r>
          </w:p>
          <w:p w14:paraId="456CC9DB">
            <w:pPr>
              <w:pStyle w:val="11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4B/5B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omessa</w:t>
            </w:r>
          </w:p>
          <w:p w14:paraId="7F8B82FD">
            <w:pPr>
              <w:pStyle w:val="11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4C/5C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omessa</w:t>
            </w:r>
          </w:p>
          <w:p w14:paraId="193F8596">
            <w:pPr>
              <w:pStyle w:val="11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4D/5D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 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omessa</w:t>
            </w:r>
          </w:p>
        </w:tc>
      </w:tr>
    </w:tbl>
    <w:p w14:paraId="0CCD4B7A">
      <w:pPr>
        <w:spacing w:after="0"/>
        <w:rPr>
          <w:rFonts w:ascii="Calibri" w:hAnsi="Calibri"/>
          <w:sz w:val="22"/>
        </w:rPr>
        <w:sectPr>
          <w:pgSz w:w="11910" w:h="16840"/>
          <w:pgMar w:top="1120" w:right="220" w:bottom="1060" w:left="560" w:header="0" w:footer="784" w:gutter="0"/>
          <w:cols w:space="720" w:num="1"/>
        </w:sectPr>
      </w:pPr>
    </w:p>
    <w:p w14:paraId="5E22111E">
      <w:pPr>
        <w:pStyle w:val="10"/>
        <w:numPr>
          <w:ilvl w:val="0"/>
          <w:numId w:val="1"/>
        </w:numPr>
        <w:tabs>
          <w:tab w:val="left" w:pos="513"/>
        </w:tabs>
        <w:spacing w:before="76" w:after="19" w:line="240" w:lineRule="auto"/>
        <w:ind w:left="512" w:right="0" w:hanging="298"/>
        <w:jc w:val="left"/>
        <w:rPr>
          <w:sz w:val="20"/>
        </w:rPr>
      </w:pPr>
      <w:r>
        <w:pict>
          <v:shape id="_x0000_s1040" o:spid="_x0000_s1040" style="position:absolute;left:0pt;margin-left:62.4pt;margin-top:70.2pt;height:0.1pt;width:485.55pt;mso-position-horizontal-relative:page;z-index:251664384;mso-width-relative:page;mso-height-relative:page;" filled="f" stroked="t" coordorigin="1248,1405" coordsize="9711,0" path="m1248,1405l4737,1405m4741,1405l10959,1405e">
            <v:path arrowok="t"/>
            <v:fill on="f" focussize="0,0"/>
            <v:stroke weight="0.62748031496063pt" color="#000000"/>
            <v:imagedata o:title=""/>
            <o:lock v:ext="edit"/>
          </v:shape>
        </w:pict>
      </w:r>
      <w:r>
        <w:pict>
          <v:line id="_x0000_s1041" o:spid="_x0000_s1041" o:spt="20" style="position:absolute;left:0pt;margin-left:62.4pt;margin-top:82.15pt;height:0pt;width:487.45pt;mso-position-horizontal-relative:page;z-index:251665408;mso-width-relative:page;mso-height-relative:page;" stroked="t" coordsize="21600,21600">
            <v:path arrowok="t"/>
            <v:fill focussize="0,0"/>
            <v:stroke weight="0.64740157480315pt" color="#000000"/>
            <v:imagedata o:title=""/>
            <o:lock v:ext="edit"/>
          </v:line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266E6B1B">
      <w:pPr>
        <w:pStyle w:val="7"/>
        <w:spacing w:line="20" w:lineRule="exact"/>
        <w:ind w:left="186"/>
        <w:rPr>
          <w:sz w:val="2"/>
        </w:rPr>
      </w:pPr>
      <w:r>
        <w:rPr>
          <w:sz w:val="2"/>
        </w:rPr>
        <w:pict>
          <v:group id="_x0000_s1042" o:spid="_x0000_s1042" o:spt="203" style="height:0.5pt;width:531.25pt;" coordsize="10625,10">
            <o:lock v:ext="edit"/>
            <v:rect id="_x0000_s1043" o:spid="_x0000_s1043" o:spt="1" style="position:absolute;left:0;top:0;height:10;width:106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2C67EEAC">
      <w:pPr>
        <w:pStyle w:val="7"/>
        <w:spacing w:before="1"/>
        <w:rPr>
          <w:sz w:val="20"/>
        </w:rPr>
      </w:pPr>
      <w:r>
        <w:pict>
          <v:shape id="_x0000_s1044" o:spid="_x0000_s1044" o:spt="202" type="#_x0000_t202" style="position:absolute;left:0pt;margin-left:55.2pt;margin-top:14.35pt;height:115.6pt;width:510.5pt;mso-position-horizontal-relative:page;mso-wrap-distance-bottom:0pt;mso-wrap-distance-top:0pt;z-index:-251628544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2B577DE0">
                  <w:pPr>
                    <w:numPr>
                      <w:ilvl w:val="0"/>
                      <w:numId w:val="2"/>
                    </w:numPr>
                    <w:tabs>
                      <w:tab w:val="left" w:pos="368"/>
                      <w:tab w:val="left" w:pos="9776"/>
                    </w:tabs>
                    <w:spacing w:before="0" w:line="230" w:lineRule="auto"/>
                    <w:ind w:left="139" w:right="389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4B4AC284">
                  <w:pPr>
                    <w:pStyle w:val="7"/>
                    <w:rPr>
                      <w:sz w:val="24"/>
                    </w:rPr>
                  </w:pPr>
                </w:p>
                <w:p w14:paraId="2456B3E4">
                  <w:pPr>
                    <w:pStyle w:val="7"/>
                    <w:spacing w:before="3"/>
                    <w:rPr>
                      <w:sz w:val="25"/>
                    </w:rPr>
                  </w:pPr>
                </w:p>
                <w:p w14:paraId="67F2E7AA">
                  <w:pPr>
                    <w:numPr>
                      <w:ilvl w:val="0"/>
                      <w:numId w:val="2"/>
                    </w:numPr>
                    <w:tabs>
                      <w:tab w:val="left" w:pos="373"/>
                    </w:tabs>
                    <w:spacing w:before="0" w:line="248" w:lineRule="exact"/>
                    <w:ind w:left="372" w:right="0" w:hanging="234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60236CA4">
                  <w:pPr>
                    <w:spacing w:before="0" w:line="248" w:lineRule="exact"/>
                    <w:ind w:left="139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/>
          </v:shape>
        </w:pict>
      </w:r>
    </w:p>
    <w:p w14:paraId="6EFDEDC9">
      <w:pPr>
        <w:pStyle w:val="7"/>
        <w:spacing w:before="2"/>
        <w:rPr>
          <w:sz w:val="9"/>
        </w:rPr>
      </w:pPr>
    </w:p>
    <w:p w14:paraId="74CB0977">
      <w:pPr>
        <w:pStyle w:val="2"/>
        <w:numPr>
          <w:ilvl w:val="0"/>
          <w:numId w:val="1"/>
        </w:numPr>
        <w:tabs>
          <w:tab w:val="left" w:pos="513"/>
        </w:tabs>
        <w:spacing w:before="100" w:after="0" w:line="240" w:lineRule="auto"/>
        <w:ind w:left="512" w:right="0" w:hanging="298"/>
        <w:jc w:val="left"/>
      </w:pPr>
      <w:r>
        <w:pict>
          <v:shape id="_x0000_s1045" o:spid="_x0000_s1045" style="position:absolute;left:0pt;margin-left:62.4pt;margin-top:-32.75pt;height:0.1pt;width:487.9pt;mso-position-horizontal-relative:page;z-index:251665408;mso-width-relative:page;mso-height-relative:page;" filled="f" stroked="t" coordorigin="1248,-656" coordsize="9758,0" path="m1248,-656l8212,-656m8221,-656l11006,-656e">
            <v:path arrowok="t"/>
            <v:fill on="f" focussize="0,0"/>
            <v:stroke weight="0.64740157480315pt" color="#000000"/>
            <v:imagedata o:title=""/>
            <o:lock v:ext="edit"/>
          </v:shape>
        </w:pict>
      </w:r>
      <w:r>
        <w:pict>
          <v:line id="_x0000_s1046" o:spid="_x0000_s1046" o:spt="20" style="position:absolute;left:0pt;margin-left:62.4pt;margin-top:-20.5pt;height:0pt;width:487.45pt;mso-position-horizontal-relative:page;z-index:251666432;mso-width-relative:page;mso-height-relative:page;" stroked="t" coordsize="21600,21600">
            <v:path arrowok="t"/>
            <v:fill focussize="0,0"/>
            <v:stroke weight="0.64740157480315pt" color="#000000"/>
            <v:imagedata o:title=""/>
            <o:lock v:ext="edit"/>
          </v:line>
        </w:pic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03A1EB30">
      <w:pPr>
        <w:spacing w:before="25"/>
        <w:ind w:left="215" w:right="0" w:firstLine="0"/>
        <w:jc w:val="left"/>
        <w:rPr>
          <w:b/>
          <w:sz w:val="16"/>
        </w:rPr>
      </w:pPr>
      <w:r>
        <w:pict>
          <v:rect id="_x0000_s1047" o:spid="_x0000_s1047" o:spt="1" style="position:absolute;left:0pt;margin-left:37.3pt;margin-top:12.6pt;height:0.45pt;width:531.2pt;mso-position-horizontal-relative:page;mso-wrap-distance-bottom:0pt;mso-wrap-distance-top:0pt;z-index:-2516285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338E20CB">
      <w:pPr>
        <w:pStyle w:val="7"/>
        <w:spacing w:before="5"/>
        <w:rPr>
          <w:b/>
          <w:sz w:val="27"/>
        </w:rPr>
      </w:pP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9"/>
      </w:tblGrid>
      <w:tr w14:paraId="45630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0209" w:type="dxa"/>
          </w:tcPr>
          <w:p w14:paraId="0B58E130">
            <w:pPr>
              <w:pStyle w:val="11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14:paraId="065FE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0209" w:type="dxa"/>
          </w:tcPr>
          <w:p w14:paraId="660659B0">
            <w:pPr>
              <w:pStyle w:val="11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14:paraId="5CF41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209" w:type="dxa"/>
          </w:tcPr>
          <w:p w14:paraId="18686ABA">
            <w:pPr>
              <w:pStyle w:val="11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14:paraId="7D4A3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0209" w:type="dxa"/>
          </w:tcPr>
          <w:p w14:paraId="4EF38EF5">
            <w:pPr>
              <w:pStyle w:val="11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05E65551">
      <w:pPr>
        <w:tabs>
          <w:tab w:val="left" w:pos="5812"/>
          <w:tab w:val="left" w:pos="7938"/>
        </w:tabs>
        <w:spacing w:before="122" w:after="19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7940"/>
      </w:tblGrid>
      <w:tr w14:paraId="1E35F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68" w:type="dxa"/>
          </w:tcPr>
          <w:p w14:paraId="0606E74D">
            <w:pPr>
              <w:pStyle w:val="11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40BB108"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 w14:paraId="34D0B33F">
      <w:pPr>
        <w:pStyle w:val="7"/>
        <w:spacing w:before="9"/>
        <w:rPr>
          <w:sz w:val="29"/>
        </w:rPr>
      </w:pPr>
    </w:p>
    <w:p w14:paraId="28333165">
      <w:pPr>
        <w:pStyle w:val="2"/>
        <w:numPr>
          <w:ilvl w:val="0"/>
          <w:numId w:val="1"/>
        </w:numPr>
        <w:tabs>
          <w:tab w:val="left" w:pos="417"/>
        </w:tabs>
        <w:spacing w:before="1" w:after="0" w:line="240" w:lineRule="auto"/>
        <w:ind w:left="416" w:right="0" w:hanging="270"/>
        <w:jc w:val="left"/>
      </w:pPr>
      <w:r>
        <w:pict>
          <v:rect id="_x0000_s1048" o:spid="_x0000_s1048" o:spt="1" style="position:absolute;left:0pt;margin-left:33.95pt;margin-top:16.85pt;height:0.45pt;width:534.55pt;mso-position-horizontal-relative:page;mso-wrap-distance-bottom:0pt;mso-wrap-distance-top:0pt;z-index:-2516275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08B3F469">
      <w:pPr>
        <w:pStyle w:val="10"/>
        <w:numPr>
          <w:ilvl w:val="1"/>
          <w:numId w:val="1"/>
        </w:numPr>
        <w:tabs>
          <w:tab w:val="left" w:pos="434"/>
        </w:tabs>
        <w:spacing w:before="130" w:after="0" w:line="247" w:lineRule="auto"/>
        <w:ind w:left="148" w:right="748" w:firstLine="0"/>
        <w:jc w:val="left"/>
        <w:rPr>
          <w:sz w:val="17"/>
        </w:rPr>
      </w:pPr>
      <w:r>
        <w:rPr>
          <w:b/>
          <w:w w:val="95"/>
          <w:sz w:val="22"/>
        </w:rPr>
        <w:t>Dimensione:</w:t>
      </w:r>
      <w:r>
        <w:rPr>
          <w:b/>
          <w:spacing w:val="26"/>
          <w:w w:val="95"/>
          <w:sz w:val="22"/>
        </w:rPr>
        <w:t xml:space="preserve"> </w:t>
      </w:r>
      <w:r>
        <w:rPr>
          <w:b/>
          <w:w w:val="95"/>
          <w:sz w:val="22"/>
        </w:rPr>
        <w:t>RELAZIONE</w:t>
      </w:r>
      <w:r>
        <w:rPr>
          <w:b/>
          <w:spacing w:val="30"/>
          <w:w w:val="95"/>
          <w:sz w:val="22"/>
        </w:rPr>
        <w:t xml:space="preserve"> </w:t>
      </w:r>
      <w:r>
        <w:rPr>
          <w:b/>
          <w:w w:val="95"/>
          <w:sz w:val="22"/>
        </w:rPr>
        <w:t>/</w:t>
      </w:r>
      <w:r>
        <w:rPr>
          <w:b/>
          <w:spacing w:val="24"/>
          <w:w w:val="95"/>
          <w:sz w:val="22"/>
        </w:rPr>
        <w:t xml:space="preserve"> </w:t>
      </w:r>
      <w:r>
        <w:rPr>
          <w:b/>
          <w:w w:val="95"/>
          <w:sz w:val="22"/>
        </w:rPr>
        <w:t>INTERAZIONE</w:t>
      </w:r>
      <w:r>
        <w:rPr>
          <w:b/>
          <w:spacing w:val="26"/>
          <w:w w:val="95"/>
          <w:sz w:val="22"/>
        </w:rPr>
        <w:t xml:space="preserve"> </w:t>
      </w:r>
      <w:r>
        <w:rPr>
          <w:b/>
          <w:w w:val="95"/>
          <w:sz w:val="22"/>
        </w:rPr>
        <w:t>/</w:t>
      </w:r>
      <w:r>
        <w:rPr>
          <w:b/>
          <w:spacing w:val="28"/>
          <w:w w:val="95"/>
          <w:sz w:val="22"/>
        </w:rPr>
        <w:t xml:space="preserve"> </w:t>
      </w:r>
      <w:r>
        <w:rPr>
          <w:b/>
          <w:w w:val="95"/>
          <w:sz w:val="22"/>
        </w:rPr>
        <w:t>SOCIALIZZAZIONE</w:t>
      </w:r>
      <w:r>
        <w:rPr>
          <w:b/>
          <w:spacing w:val="25"/>
          <w:w w:val="95"/>
          <w:sz w:val="22"/>
        </w:rPr>
        <w:t xml:space="preserve"> </w:t>
      </w:r>
      <w:r>
        <w:rPr>
          <w:b/>
          <w:w w:val="95"/>
          <w:sz w:val="22"/>
        </w:rPr>
        <w:t>→</w:t>
      </w:r>
      <w:r>
        <w:rPr>
          <w:b/>
          <w:spacing w:val="13"/>
          <w:w w:val="95"/>
          <w:sz w:val="22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716087A">
      <w:pPr>
        <w:spacing w:before="168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 w14:paraId="0101956B">
      <w:pPr>
        <w:pStyle w:val="7"/>
        <w:ind w:left="539"/>
        <w:rPr>
          <w:sz w:val="20"/>
        </w:rPr>
      </w:pPr>
      <w:r>
        <w:rPr>
          <w:sz w:val="20"/>
        </w:rPr>
        <w:pict>
          <v:shape id="_x0000_s1049" o:spid="_x0000_s1049" o:spt="202" type="#_x0000_t202" style="height:56.95pt;width:510.5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586FF093">
                  <w:pPr>
                    <w:spacing w:before="0" w:line="241" w:lineRule="exact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32D0D717">
      <w:pPr>
        <w:spacing w:before="89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4"/>
        <w:gridCol w:w="5956"/>
      </w:tblGrid>
      <w:tr w14:paraId="431B9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4254" w:type="dxa"/>
          </w:tcPr>
          <w:p w14:paraId="5AA146F0">
            <w:pPr>
              <w:pStyle w:val="11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B7E4C0C">
            <w:pPr>
              <w:pStyle w:val="11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05BE3C0">
      <w:pPr>
        <w:spacing w:after="0" w:line="240" w:lineRule="exact"/>
        <w:rPr>
          <w:sz w:val="20"/>
        </w:rPr>
        <w:sectPr>
          <w:pgSz w:w="11910" w:h="16840"/>
          <w:pgMar w:top="1040" w:right="220" w:bottom="1060" w:left="560" w:header="0" w:footer="784" w:gutter="0"/>
          <w:cols w:space="720" w:num="1"/>
        </w:sectPr>
      </w:pPr>
    </w:p>
    <w:p w14:paraId="3332A914">
      <w:pPr>
        <w:pStyle w:val="10"/>
        <w:numPr>
          <w:ilvl w:val="1"/>
          <w:numId w:val="1"/>
        </w:numPr>
        <w:tabs>
          <w:tab w:val="left" w:pos="434"/>
        </w:tabs>
        <w:spacing w:before="77" w:after="0" w:line="247" w:lineRule="auto"/>
        <w:ind w:left="148" w:right="656" w:firstLine="0"/>
        <w:jc w:val="left"/>
        <w:rPr>
          <w:sz w:val="17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2"/>
        </w:rPr>
        <w:t xml:space="preserve">Dimensione: COMUNICAZIONE / LINGUAGGIO </w:t>
      </w:r>
      <w:r>
        <w:rPr>
          <w:rFonts w:ascii="Arial" w:hAnsi="Arial"/>
          <w:b/>
          <w:w w:val="95"/>
          <w:sz w:val="22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7E1644D1">
      <w:pPr>
        <w:spacing w:before="168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9"/>
      </w:tblGrid>
      <w:tr w14:paraId="0B802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0209" w:type="dxa"/>
          </w:tcPr>
          <w:p w14:paraId="29240FD8">
            <w:pPr>
              <w:pStyle w:val="11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2E432A2">
      <w:pPr>
        <w:spacing w:before="121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4"/>
        <w:gridCol w:w="5956"/>
      </w:tblGrid>
      <w:tr w14:paraId="177D7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254" w:type="dxa"/>
          </w:tcPr>
          <w:p w14:paraId="6AD97695">
            <w:pPr>
              <w:pStyle w:val="11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19556E3">
            <w:pPr>
              <w:pStyle w:val="11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55C795F">
      <w:pPr>
        <w:pStyle w:val="10"/>
        <w:numPr>
          <w:ilvl w:val="1"/>
          <w:numId w:val="1"/>
        </w:numPr>
        <w:tabs>
          <w:tab w:val="left" w:pos="429"/>
        </w:tabs>
        <w:spacing w:before="120" w:after="0" w:line="249" w:lineRule="auto"/>
        <w:ind w:left="148" w:right="483" w:firstLine="0"/>
        <w:jc w:val="left"/>
        <w:rPr>
          <w:sz w:val="17"/>
        </w:rPr>
      </w:pPr>
      <w:r>
        <w:rPr>
          <w:b/>
          <w:w w:val="95"/>
          <w:sz w:val="22"/>
        </w:rPr>
        <w:t>Dimensione:</w:t>
      </w:r>
      <w:r>
        <w:rPr>
          <w:b/>
          <w:spacing w:val="1"/>
          <w:w w:val="95"/>
          <w:sz w:val="22"/>
        </w:rPr>
        <w:t xml:space="preserve"> </w:t>
      </w:r>
      <w:r>
        <w:rPr>
          <w:b/>
          <w:w w:val="95"/>
          <w:sz w:val="22"/>
        </w:rPr>
        <w:t>AUTONOMIA/ORIENTAMENTO</w:t>
      </w:r>
      <w:r>
        <w:rPr>
          <w:b/>
          <w:spacing w:val="1"/>
          <w:w w:val="95"/>
          <w:sz w:val="22"/>
        </w:rPr>
        <w:t xml:space="preserve"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1"/>
          <w:w w:val="95"/>
          <w:sz w:val="22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E9D778E">
      <w:pPr>
        <w:spacing w:before="127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 w14:paraId="44C7FF6A">
      <w:pPr>
        <w:pStyle w:val="7"/>
        <w:ind w:left="539"/>
        <w:rPr>
          <w:sz w:val="20"/>
        </w:rPr>
      </w:pPr>
      <w:r>
        <w:rPr>
          <w:sz w:val="20"/>
        </w:rPr>
        <w:pict>
          <v:shape id="_x0000_s1050" o:spid="_x0000_s1050" o:spt="202" type="#_x0000_t202" style="height:64pt;width:510.5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67B76ED4">
                  <w:pPr>
                    <w:spacing w:before="1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1DED4266">
      <w:pPr>
        <w:spacing w:before="95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4"/>
        <w:gridCol w:w="5956"/>
      </w:tblGrid>
      <w:tr w14:paraId="66874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4254" w:type="dxa"/>
          </w:tcPr>
          <w:p w14:paraId="0CFE1B8F">
            <w:pPr>
              <w:pStyle w:val="11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F1BA002">
            <w:pPr>
              <w:pStyle w:val="11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6CA1AF6">
      <w:pPr>
        <w:pStyle w:val="7"/>
        <w:spacing w:before="6"/>
        <w:rPr>
          <w:b/>
          <w:sz w:val="21"/>
        </w:rPr>
      </w:pPr>
    </w:p>
    <w:p w14:paraId="5D2ADDCE">
      <w:pPr>
        <w:pStyle w:val="10"/>
        <w:numPr>
          <w:ilvl w:val="1"/>
          <w:numId w:val="1"/>
        </w:numPr>
        <w:tabs>
          <w:tab w:val="left" w:pos="439"/>
        </w:tabs>
        <w:spacing w:before="0" w:after="0" w:line="247" w:lineRule="auto"/>
        <w:ind w:left="148" w:right="341" w:firstLine="0"/>
        <w:jc w:val="both"/>
        <w:rPr>
          <w:sz w:val="17"/>
        </w:rPr>
      </w:pPr>
      <w:r>
        <w:rPr>
          <w:b/>
          <w:w w:val="95"/>
          <w:sz w:val="22"/>
        </w:rPr>
        <w:t>Dimensione</w:t>
      </w:r>
      <w:r>
        <w:rPr>
          <w:b/>
          <w:spacing w:val="58"/>
          <w:sz w:val="22"/>
        </w:rPr>
        <w:t xml:space="preserve"> </w:t>
      </w:r>
      <w:r>
        <w:rPr>
          <w:b/>
          <w:w w:val="95"/>
          <w:sz w:val="22"/>
        </w:rPr>
        <w:t>COGNITIVA,</w:t>
      </w:r>
      <w:r>
        <w:rPr>
          <w:b/>
          <w:spacing w:val="58"/>
          <w:sz w:val="22"/>
        </w:rPr>
        <w:t xml:space="preserve"> </w:t>
      </w:r>
      <w:r>
        <w:rPr>
          <w:b/>
          <w:w w:val="95"/>
          <w:sz w:val="22"/>
        </w:rPr>
        <w:t>NEUROPSICOLOGICA</w:t>
      </w:r>
      <w:r>
        <w:rPr>
          <w:b/>
          <w:spacing w:val="58"/>
          <w:sz w:val="22"/>
        </w:rPr>
        <w:t xml:space="preserve"> </w:t>
      </w:r>
      <w:r>
        <w:rPr>
          <w:b/>
          <w:w w:val="95"/>
          <w:sz w:val="22"/>
        </w:rPr>
        <w:t>E</w:t>
      </w:r>
      <w:r>
        <w:rPr>
          <w:b/>
          <w:spacing w:val="58"/>
          <w:sz w:val="22"/>
        </w:rPr>
        <w:t xml:space="preserve"> </w:t>
      </w:r>
      <w:r>
        <w:rPr>
          <w:b/>
          <w:w w:val="95"/>
          <w:sz w:val="22"/>
        </w:rPr>
        <w:t>DELL'APPRENDIMENTO</w:t>
      </w:r>
      <w:r>
        <w:rPr>
          <w:b/>
          <w:spacing w:val="58"/>
          <w:sz w:val="22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37702C63">
      <w:pPr>
        <w:spacing w:before="169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 w14:paraId="669415F6">
      <w:pPr>
        <w:pStyle w:val="7"/>
        <w:ind w:left="539"/>
        <w:rPr>
          <w:sz w:val="20"/>
        </w:rPr>
      </w:pPr>
      <w:r>
        <w:rPr>
          <w:sz w:val="20"/>
        </w:rPr>
        <w:pict>
          <v:shape id="_x0000_s1051" o:spid="_x0000_s1051" o:spt="202" type="#_x0000_t202" style="height:64.8pt;width:510.5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183840F4">
                  <w:pPr>
                    <w:spacing w:before="0" w:line="241" w:lineRule="exact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545C2640">
      <w:pPr>
        <w:spacing w:before="82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4"/>
        <w:gridCol w:w="5956"/>
      </w:tblGrid>
      <w:tr w14:paraId="21E89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4254" w:type="dxa"/>
          </w:tcPr>
          <w:p w14:paraId="011FD1D4">
            <w:pPr>
              <w:pStyle w:val="11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5F291D0">
            <w:pPr>
              <w:pStyle w:val="11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B5F64C0">
      <w:pPr>
        <w:spacing w:after="0" w:line="240" w:lineRule="exact"/>
        <w:rPr>
          <w:sz w:val="20"/>
        </w:rPr>
        <w:sectPr>
          <w:pgSz w:w="11910" w:h="16840"/>
          <w:pgMar w:top="1040" w:right="220" w:bottom="1060" w:left="560" w:header="0" w:footer="784" w:gutter="0"/>
          <w:cols w:space="720" w:num="1"/>
        </w:sectPr>
      </w:pPr>
    </w:p>
    <w:p w14:paraId="2F6CD925">
      <w:pPr>
        <w:tabs>
          <w:tab w:val="left" w:pos="7229"/>
          <w:tab w:val="left" w:pos="9146"/>
        </w:tabs>
        <w:spacing w:before="78" w:after="17"/>
        <w:ind w:left="147" w:right="0" w:firstLine="0"/>
        <w:jc w:val="left"/>
        <w:rPr>
          <w:sz w:val="18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7940"/>
      </w:tblGrid>
      <w:tr w14:paraId="0E483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2268" w:type="dxa"/>
          </w:tcPr>
          <w:p w14:paraId="5137800C">
            <w:pPr>
              <w:pStyle w:val="11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9331B75"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 w14:paraId="52BE7CDC">
      <w:pPr>
        <w:tabs>
          <w:tab w:val="left" w:pos="7229"/>
          <w:tab w:val="left" w:pos="9145"/>
        </w:tabs>
        <w:spacing w:before="121" w:after="17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E8B0738">
      <w:pPr>
        <w:pStyle w:val="7"/>
        <w:ind w:left="539"/>
        <w:rPr>
          <w:sz w:val="20"/>
        </w:rPr>
      </w:pPr>
      <w:r>
        <w:rPr>
          <w:sz w:val="20"/>
        </w:rPr>
        <w:pict>
          <v:group id="_x0000_s1052" o:spid="_x0000_s1052" o:spt="203" style="height:55.95pt;width:510.95pt;" coordsize="10219,1119">
            <o:lock v:ext="edit"/>
            <v:shape id="_x0000_s1053" o:spid="_x0000_s1053" style="position:absolute;left:9;top:0;height:1119;width:10210;" fillcolor="#000000" filled="t" stroked="f" coordorigin="10,0" coordsize="10210,1119" path="m2412,1109l10,1109,10,1118,2412,1118,2412,1109xm2412,0l10,0,10,10,2412,10,2412,0xm10209,0l2422,0,2412,0,2412,10,2412,1109,2412,1118,2422,1118,10209,1118,10209,1109,2422,1109,2422,10,10209,10,10209,0xm10219,0l10209,0,10209,10,10209,1109,10209,1118,10219,1118,10219,1109,10219,10,10219,0xe">
              <v:path arrowok="t"/>
              <v:fill on="t" focussize="0,0"/>
              <v:stroke on="f"/>
              <v:imagedata o:title=""/>
              <o:lock v:ext="edit"/>
            </v:shape>
            <v:shape id="_x0000_s1054" o:spid="_x0000_s1054" o:spt="202" type="#_x0000_t202" style="position:absolute;left:4;top:4;height:1109;width:2413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69536B66">
                    <w:pPr>
                      <w:spacing w:before="4" w:line="259" w:lineRule="auto"/>
                      <w:ind w:left="105" w:right="27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663EC4C">
      <w:pPr>
        <w:pStyle w:val="7"/>
        <w:spacing w:before="11"/>
        <w:rPr>
          <w:sz w:val="8"/>
        </w:rPr>
      </w:pPr>
    </w:p>
    <w:p w14:paraId="4D8D7617">
      <w:pPr>
        <w:pStyle w:val="2"/>
        <w:numPr>
          <w:ilvl w:val="0"/>
          <w:numId w:val="1"/>
        </w:numPr>
        <w:tabs>
          <w:tab w:val="left" w:pos="513"/>
        </w:tabs>
        <w:spacing w:before="100" w:after="0" w:line="240" w:lineRule="auto"/>
        <w:ind w:left="512" w:right="0" w:hanging="298"/>
        <w:jc w:val="left"/>
      </w:pPr>
      <w:r>
        <w:pict>
          <v:rect id="_x0000_s1055" o:spid="_x0000_s1055" o:spt="1" style="position:absolute;left:0pt;margin-left:37.3pt;margin-top:21.8pt;height:0.45pt;width:531.2pt;mso-position-horizontal-relative:page;mso-wrap-distance-bottom:0pt;mso-wrap-distance-top:0pt;z-index:-2516264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43EF7DEB">
      <w:pPr>
        <w:pStyle w:val="4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0C987E85">
      <w:pPr>
        <w:spacing w:before="15"/>
        <w:ind w:left="147" w:right="0" w:firstLine="0"/>
        <w:jc w:val="left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08BE4997">
      <w:pPr>
        <w:pStyle w:val="7"/>
        <w:spacing w:before="8"/>
        <w:rPr>
          <w:sz w:val="11"/>
        </w:rPr>
      </w:pPr>
      <w:r>
        <w:pict>
          <v:shape id="_x0000_s1056" o:spid="_x0000_s1056" style="position:absolute;left:0pt;margin-left:54.95pt;margin-top:9pt;height:114pt;width:510.95pt;mso-position-horizontal-relative:page;mso-wrap-distance-bottom:0pt;mso-wrap-distance-top:0pt;z-index:-251625472;mso-width-relative:page;mso-height-relative:page;" fillcolor="#000000" filled="t" stroked="f" coordorigin="1099,180" coordsize="10219,2280" path="m11318,180l11308,180,11308,190,11308,2451,1109,2451,1109,190,11308,190,11308,180,1109,180,1099,180,1099,190,1099,2451,1099,2460,1109,2460,11308,2460,11318,2460,11318,2451,11318,190,11318,180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77C700EF">
      <w:pPr>
        <w:tabs>
          <w:tab w:val="left" w:pos="7229"/>
          <w:tab w:val="left" w:pos="9354"/>
        </w:tabs>
        <w:spacing w:before="92" w:after="19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7940"/>
      </w:tblGrid>
      <w:tr w14:paraId="46264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268" w:type="dxa"/>
          </w:tcPr>
          <w:p w14:paraId="54BA0A86">
            <w:pPr>
              <w:pStyle w:val="11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15DC278"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 w14:paraId="1804B7BF">
      <w:pPr>
        <w:pStyle w:val="7"/>
        <w:spacing w:before="10"/>
        <w:rPr>
          <w:sz w:val="19"/>
        </w:rPr>
      </w:pPr>
    </w:p>
    <w:p w14:paraId="58452F2A">
      <w:pPr>
        <w:pStyle w:val="2"/>
        <w:numPr>
          <w:ilvl w:val="0"/>
          <w:numId w:val="1"/>
        </w:numPr>
        <w:tabs>
          <w:tab w:val="left" w:pos="513"/>
        </w:tabs>
        <w:spacing w:before="1" w:after="0" w:line="240" w:lineRule="auto"/>
        <w:ind w:left="512" w:right="0" w:hanging="298"/>
        <w:jc w:val="left"/>
      </w:pPr>
      <w:r>
        <w:pict>
          <v:rect id="_x0000_s1057" o:spid="_x0000_s1057" o:spt="1" style="position:absolute;left:0pt;margin-left:37.3pt;margin-top:16.7pt;height:0.45pt;width:531.2pt;mso-position-horizontal-relative:page;mso-wrap-distance-bottom:0pt;mso-wrap-distance-top:0pt;z-index:-2516254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7D85BB82">
      <w:pPr>
        <w:spacing w:before="129"/>
        <w:ind w:left="147" w:right="0" w:firstLine="0"/>
        <w:jc w:val="left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6C1D173F">
      <w:pPr>
        <w:pStyle w:val="7"/>
        <w:spacing w:before="4"/>
        <w:rPr>
          <w:sz w:val="11"/>
        </w:rPr>
      </w:pPr>
      <w:r>
        <w:pict>
          <v:shape id="_x0000_s1058" o:spid="_x0000_s1058" style="position:absolute;left:0pt;margin-left:54.95pt;margin-top:8.8pt;height:122.05pt;width:510.95pt;mso-position-horizontal-relative:page;mso-wrap-distance-bottom:0pt;mso-wrap-distance-top:0pt;z-index:-251624448;mso-width-relative:page;mso-height-relative:page;" fillcolor="#000000" filled="t" stroked="f" coordorigin="1099,177" coordsize="10219,2441" path="m11318,2608l11308,2608,1109,2608,1099,2608,1099,2618,1109,2618,11308,2618,11318,2618,11318,2608xm11318,177l11308,177,1109,177,1099,177,1099,186,1099,2608,1109,2608,1109,186,11308,186,11308,2608,11318,2608,11318,186,11318,177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37F56603">
      <w:pPr>
        <w:tabs>
          <w:tab w:val="left" w:pos="7229"/>
          <w:tab w:val="left" w:pos="9145"/>
        </w:tabs>
        <w:spacing w:before="93" w:after="16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7940"/>
      </w:tblGrid>
      <w:tr w14:paraId="43F0A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268" w:type="dxa"/>
          </w:tcPr>
          <w:p w14:paraId="61A0A821">
            <w:pPr>
              <w:pStyle w:val="11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E947A3C"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 w14:paraId="09160DCF">
      <w:pPr>
        <w:tabs>
          <w:tab w:val="left" w:pos="7229"/>
          <w:tab w:val="left" w:pos="9145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7940"/>
      </w:tblGrid>
      <w:tr w14:paraId="07268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268" w:type="dxa"/>
          </w:tcPr>
          <w:p w14:paraId="0DEDA55C">
            <w:pPr>
              <w:pStyle w:val="11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1050556C"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 w14:paraId="41BF88D1">
      <w:pPr>
        <w:spacing w:after="0"/>
        <w:rPr>
          <w:rFonts w:ascii="Times New Roman"/>
          <w:sz w:val="18"/>
        </w:rPr>
        <w:sectPr>
          <w:pgSz w:w="11910" w:h="16840"/>
          <w:pgMar w:top="1040" w:right="220" w:bottom="980" w:left="560" w:header="0" w:footer="784" w:gutter="0"/>
          <w:cols w:space="720" w:num="1"/>
        </w:sectPr>
      </w:pPr>
    </w:p>
    <w:p w14:paraId="459A7D5A">
      <w:pPr>
        <w:pStyle w:val="2"/>
        <w:numPr>
          <w:ilvl w:val="0"/>
          <w:numId w:val="1"/>
        </w:numPr>
        <w:tabs>
          <w:tab w:val="left" w:pos="513"/>
        </w:tabs>
        <w:spacing w:before="76" w:after="0" w:line="240" w:lineRule="auto"/>
        <w:ind w:left="512" w:right="0" w:hanging="298"/>
        <w:jc w:val="left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4310D65">
      <w:pPr>
        <w:pStyle w:val="7"/>
        <w:rPr>
          <w:b/>
          <w:sz w:val="28"/>
        </w:rPr>
      </w:pPr>
    </w:p>
    <w:p w14:paraId="0C7727B5">
      <w:pPr>
        <w:pStyle w:val="7"/>
        <w:spacing w:before="4"/>
        <w:rPr>
          <w:b/>
          <w:sz w:val="24"/>
        </w:rPr>
      </w:pPr>
    </w:p>
    <w:p w14:paraId="180FA8D8">
      <w:pPr>
        <w:pStyle w:val="10"/>
        <w:numPr>
          <w:ilvl w:val="0"/>
          <w:numId w:val="3"/>
        </w:numPr>
        <w:tabs>
          <w:tab w:val="left" w:pos="396"/>
        </w:tabs>
        <w:spacing w:before="0" w:after="0" w:line="240" w:lineRule="auto"/>
        <w:ind w:left="395" w:right="0"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62AE9141">
      <w:pPr>
        <w:pStyle w:val="7"/>
        <w:spacing w:before="8"/>
        <w:rPr>
          <w:b/>
          <w:sz w:val="11"/>
        </w:rPr>
      </w:pPr>
      <w:r>
        <w:pict>
          <v:shape id="_x0000_s1059" o:spid="_x0000_s1059" o:spt="202" type="#_x0000_t202" style="position:absolute;left:0pt;margin-left:55.2pt;margin-top:9.2pt;height:187.5pt;width:510.5pt;mso-position-horizontal-relative:page;mso-wrap-distance-bottom:0pt;mso-wrap-distance-top:0pt;z-index:-251623424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 w14:paraId="7EEB8175">
                  <w:pPr>
                    <w:spacing w:before="162"/>
                    <w:ind w:left="10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/>
          </v:shape>
        </w:pict>
      </w:r>
    </w:p>
    <w:p w14:paraId="28B34826">
      <w:pPr>
        <w:tabs>
          <w:tab w:val="left" w:pos="7229"/>
          <w:tab w:val="left" w:pos="9145"/>
        </w:tabs>
        <w:spacing w:before="92" w:after="17"/>
        <w:ind w:left="431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7975"/>
      </w:tblGrid>
      <w:tr w14:paraId="58E75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235" w:type="dxa"/>
          </w:tcPr>
          <w:p w14:paraId="3BE23071">
            <w:pPr>
              <w:pStyle w:val="11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6335B4CC"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 w14:paraId="79E71925">
      <w:pPr>
        <w:tabs>
          <w:tab w:val="left" w:pos="3688"/>
          <w:tab w:val="left" w:pos="5604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7975"/>
      </w:tblGrid>
      <w:tr w14:paraId="769FE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5" w:hRule="atLeast"/>
        </w:trPr>
        <w:tc>
          <w:tcPr>
            <w:tcW w:w="2235" w:type="dxa"/>
          </w:tcPr>
          <w:p w14:paraId="12D9352D">
            <w:pPr>
              <w:pStyle w:val="11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2E5069A2">
            <w:pPr>
              <w:pStyle w:val="11"/>
              <w:spacing w:before="7"/>
              <w:rPr>
                <w:sz w:val="31"/>
              </w:rPr>
            </w:pPr>
          </w:p>
          <w:p w14:paraId="14346624">
            <w:pPr>
              <w:pStyle w:val="11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2AF5FAAA"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 w14:paraId="2CC4F24C">
      <w:pPr>
        <w:spacing w:after="0"/>
        <w:rPr>
          <w:rFonts w:ascii="Times New Roman"/>
          <w:sz w:val="18"/>
        </w:rPr>
        <w:sectPr>
          <w:pgSz w:w="11910" w:h="16840"/>
          <w:pgMar w:top="1040" w:right="220" w:bottom="1060" w:left="560" w:header="0" w:footer="784" w:gutter="0"/>
          <w:cols w:space="720" w:num="1"/>
        </w:sectPr>
      </w:pPr>
    </w:p>
    <w:p w14:paraId="4AA6972F">
      <w:pPr>
        <w:pStyle w:val="2"/>
        <w:numPr>
          <w:ilvl w:val="0"/>
          <w:numId w:val="3"/>
        </w:numPr>
        <w:tabs>
          <w:tab w:val="left" w:pos="513"/>
        </w:tabs>
        <w:spacing w:before="76" w:after="0" w:line="240" w:lineRule="auto"/>
        <w:ind w:left="512" w:right="0" w:hanging="298"/>
        <w:jc w:val="left"/>
      </w:pPr>
      <w:r>
        <w:pict>
          <v:rect id="_x0000_s1060" o:spid="_x0000_s1060" o:spt="1" style="position:absolute;left:0pt;margin-left:37.3pt;margin-top:20.45pt;height:0.45pt;width:531.2pt;mso-position-horizontal-relative:page;mso-wrap-distance-bottom:0pt;mso-wrap-distance-top:0pt;z-index:-2516224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line id="_x0000_s1061" o:spid="_x0000_s1061" o:spt="20" style="position:absolute;left:0pt;margin-left:167.05pt;margin-top:637.55pt;height:0pt;width:299.85pt;mso-position-horizontal-relative:page;mso-position-vertical-relative:page;z-index:-251634688;mso-width-relative:page;mso-height-relative:page;" stroked="t" coordsize="21600,21600">
            <v:path arrowok="t"/>
            <v:fill focussize="0,0"/>
            <v:stroke weight="0.567007874015748pt" color="#000000"/>
            <v:imagedata o:title=""/>
            <o:lock v:ext="edit"/>
          </v:line>
        </w:pic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210EB759">
      <w:pPr>
        <w:spacing w:before="13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A9C80C6">
      <w:pPr>
        <w:spacing w:before="19"/>
        <w:ind w:left="147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DE7AB9F">
      <w:pPr>
        <w:pStyle w:val="7"/>
        <w:spacing w:before="7"/>
        <w:rPr>
          <w:sz w:val="14"/>
        </w:rPr>
      </w:pPr>
    </w:p>
    <w:p w14:paraId="2BE679D4">
      <w:pPr>
        <w:spacing w:before="0"/>
        <w:ind w:left="43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DF996A0">
      <w:pPr>
        <w:pStyle w:val="10"/>
        <w:numPr>
          <w:ilvl w:val="0"/>
          <w:numId w:val="4"/>
        </w:numPr>
        <w:tabs>
          <w:tab w:val="left" w:pos="552"/>
          <w:tab w:val="left" w:pos="6521"/>
        </w:tabs>
        <w:spacing w:before="16" w:after="0" w:line="240" w:lineRule="auto"/>
        <w:ind w:left="551" w:right="0" w:hanging="121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r>
        <w:rPr>
          <w:sz w:val="18"/>
        </w:rPr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2A7F08CC">
      <w:pPr>
        <w:pStyle w:val="10"/>
        <w:numPr>
          <w:ilvl w:val="0"/>
          <w:numId w:val="4"/>
        </w:numPr>
        <w:tabs>
          <w:tab w:val="left" w:pos="552"/>
          <w:tab w:val="left" w:pos="6521"/>
        </w:tabs>
        <w:spacing w:before="17" w:after="0" w:line="240" w:lineRule="auto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r>
        <w:rPr>
          <w:sz w:val="18"/>
        </w:rPr>
        <w:t xml:space="preserve">Sost. </w:t>
      </w:r>
      <w:r>
        <w:rPr>
          <w:rFonts w:ascii="Wingdings" w:hAnsi="Wingdings"/>
          <w:sz w:val="18"/>
        </w:rPr>
        <w:t></w:t>
      </w:r>
    </w:p>
    <w:p w14:paraId="555BE2FD">
      <w:pPr>
        <w:pStyle w:val="10"/>
        <w:numPr>
          <w:ilvl w:val="0"/>
          <w:numId w:val="4"/>
        </w:numPr>
        <w:tabs>
          <w:tab w:val="left" w:pos="552"/>
          <w:tab w:val="left" w:pos="6521"/>
        </w:tabs>
        <w:spacing w:before="17" w:after="0" w:line="240" w:lineRule="auto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r>
        <w:rPr>
          <w:sz w:val="18"/>
        </w:rPr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05DC4AD">
      <w:pPr>
        <w:pStyle w:val="7"/>
        <w:rPr>
          <w:rFonts w:ascii="Wingdings" w:hAnsi="Wingdings"/>
          <w:sz w:val="16"/>
        </w:rPr>
      </w:pPr>
    </w:p>
    <w:tbl>
      <w:tblPr>
        <w:tblStyle w:val="6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14:paraId="41C26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81" w:type="dxa"/>
          </w:tcPr>
          <w:p w14:paraId="352E123C">
            <w:pPr>
              <w:pStyle w:val="11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92F1BDC">
            <w:pPr>
              <w:pStyle w:val="11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5142B24F">
            <w:pPr>
              <w:pStyle w:val="11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03BB1E47">
            <w:pPr>
              <w:pStyle w:val="11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13569A95">
            <w:pPr>
              <w:pStyle w:val="11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3217CA70">
            <w:pPr>
              <w:pStyle w:val="11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19CA67B2">
            <w:pPr>
              <w:pStyle w:val="11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14:paraId="4FA98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81" w:type="dxa"/>
          </w:tcPr>
          <w:p w14:paraId="3B90E9B9">
            <w:pPr>
              <w:pStyle w:val="11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64FC84DD">
            <w:pPr>
              <w:pStyle w:val="1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C91F08E">
            <w:pPr>
              <w:pStyle w:val="11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FB7DF70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0E6078B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9116A6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B415395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578CA15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7B1E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81" w:type="dxa"/>
          </w:tcPr>
          <w:p w14:paraId="55D7B7AB">
            <w:pPr>
              <w:pStyle w:val="11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023FF74B">
            <w:pPr>
              <w:pStyle w:val="1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6689B7F">
            <w:pPr>
              <w:pStyle w:val="11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CF1074B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0D8B762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C391045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A08F47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0B923A6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0BEAC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81" w:type="dxa"/>
          </w:tcPr>
          <w:p w14:paraId="1AAFA554">
            <w:pPr>
              <w:pStyle w:val="11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5D5FCC16">
            <w:pPr>
              <w:pStyle w:val="11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3014558">
            <w:pPr>
              <w:pStyle w:val="11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2B2E5C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2DA3CC9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3FFCEAD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48FDB7A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B8C98CE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72A3A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81" w:type="dxa"/>
          </w:tcPr>
          <w:p w14:paraId="2FD4CE93">
            <w:pPr>
              <w:pStyle w:val="11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3C8137C2">
            <w:pPr>
              <w:pStyle w:val="1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DF770AE">
            <w:pPr>
              <w:pStyle w:val="11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DB8F3EE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56C9310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22E0EF2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6CF86DE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BC2F386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33818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81" w:type="dxa"/>
          </w:tcPr>
          <w:p w14:paraId="029A5B61">
            <w:pPr>
              <w:pStyle w:val="11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471209D8">
            <w:pPr>
              <w:pStyle w:val="1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E948DD4">
            <w:pPr>
              <w:pStyle w:val="11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224607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28CD836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597DCAB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49A1EB7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D7C4F98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46592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81" w:type="dxa"/>
          </w:tcPr>
          <w:p w14:paraId="02CCADBE">
            <w:pPr>
              <w:pStyle w:val="11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18EA302C">
            <w:pPr>
              <w:pStyle w:val="11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416" w:type="dxa"/>
          </w:tcPr>
          <w:p w14:paraId="651F6EF5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A6CC510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4CE4B5A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1AB008B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4B48568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52F71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81" w:type="dxa"/>
          </w:tcPr>
          <w:p w14:paraId="35B32292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9FCBB1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2CB0F78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64571DD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CCDFEE1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1F71B8A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B414EAD"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 w14:paraId="0E1B4F36">
      <w:pPr>
        <w:pStyle w:val="7"/>
        <w:rPr>
          <w:rFonts w:ascii="Wingdings" w:hAnsi="Wingdings"/>
          <w:sz w:val="20"/>
        </w:rPr>
      </w:pPr>
    </w:p>
    <w:p w14:paraId="30E64E73">
      <w:pPr>
        <w:pStyle w:val="7"/>
        <w:spacing w:before="3"/>
        <w:rPr>
          <w:rFonts w:ascii="Wingdings" w:hAnsi="Wingdings"/>
          <w:sz w:val="24"/>
        </w:rPr>
      </w:pPr>
    </w:p>
    <w:tbl>
      <w:tblPr>
        <w:tblStyle w:val="6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7940"/>
      </w:tblGrid>
      <w:tr w14:paraId="43A84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268" w:type="dxa"/>
          </w:tcPr>
          <w:p w14:paraId="53784D40">
            <w:pPr>
              <w:pStyle w:val="11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75CD026E">
            <w:pPr>
              <w:pStyle w:val="11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0E92CDDD">
            <w:pPr>
              <w:pStyle w:val="11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04A1B14E">
            <w:pPr>
              <w:pStyle w:val="11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51BFA5BC">
            <w:pPr>
              <w:pStyle w:val="11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14:paraId="049BE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2268" w:type="dxa"/>
          </w:tcPr>
          <w:p w14:paraId="3D6AE75C">
            <w:pPr>
              <w:pStyle w:val="11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2B1C4106">
            <w:pPr>
              <w:pStyle w:val="11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C466A1C">
            <w:pPr>
              <w:pStyle w:val="11"/>
              <w:spacing w:before="9"/>
              <w:rPr>
                <w:rFonts w:ascii="Wingdings" w:hAnsi="Wingdings"/>
                <w:sz w:val="29"/>
              </w:rPr>
            </w:pPr>
          </w:p>
          <w:p w14:paraId="395CA298">
            <w:pPr>
              <w:pStyle w:val="11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5B22738">
            <w:pPr>
              <w:pStyle w:val="11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14:paraId="1966D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268" w:type="dxa"/>
          </w:tcPr>
          <w:p w14:paraId="28C69796">
            <w:pPr>
              <w:pStyle w:val="11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18741C7A">
            <w:pPr>
              <w:pStyle w:val="11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21A55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268" w:type="dxa"/>
          </w:tcPr>
          <w:p w14:paraId="6A1A3111">
            <w:pPr>
              <w:pStyle w:val="11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7A2678E5">
            <w:pPr>
              <w:pStyle w:val="11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3F764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268" w:type="dxa"/>
          </w:tcPr>
          <w:p w14:paraId="6FDE9996">
            <w:pPr>
              <w:pStyle w:val="11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6B98BC96">
            <w:pPr>
              <w:pStyle w:val="11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14:paraId="195E1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2268" w:type="dxa"/>
          </w:tcPr>
          <w:p w14:paraId="57F9FC9E">
            <w:pPr>
              <w:pStyle w:val="11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031C5349">
            <w:pPr>
              <w:pStyle w:val="11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137B8DE">
            <w:pPr>
              <w:pStyle w:val="11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08F40255">
            <w:pPr>
              <w:pStyle w:val="11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2E99BCB2">
            <w:pPr>
              <w:pStyle w:val="11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C8F944F">
      <w:pPr>
        <w:spacing w:after="0"/>
        <w:rPr>
          <w:sz w:val="18"/>
        </w:rPr>
        <w:sectPr>
          <w:pgSz w:w="11910" w:h="16840"/>
          <w:pgMar w:top="1040" w:right="220" w:bottom="1060" w:left="560" w:header="0" w:footer="784" w:gutter="0"/>
          <w:cols w:space="720" w:num="1"/>
        </w:sectPr>
      </w:pPr>
    </w:p>
    <w:tbl>
      <w:tblPr>
        <w:tblStyle w:val="6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7940"/>
      </w:tblGrid>
      <w:tr w14:paraId="2938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68" w:type="dxa"/>
          </w:tcPr>
          <w:p w14:paraId="041DFF0F">
            <w:pPr>
              <w:pStyle w:val="11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3B0D5B96">
            <w:pPr>
              <w:pStyle w:val="11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55E93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2268" w:type="dxa"/>
          </w:tcPr>
          <w:p w14:paraId="799863DE">
            <w:pPr>
              <w:pStyle w:val="11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814D2D5">
            <w:pPr>
              <w:pStyle w:val="11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42FFA2D6">
            <w:pPr>
              <w:pStyle w:val="11"/>
              <w:rPr>
                <w:rFonts w:ascii="Wingdings" w:hAnsi="Wingdings"/>
                <w:sz w:val="20"/>
              </w:rPr>
            </w:pPr>
          </w:p>
          <w:p w14:paraId="593DD29B">
            <w:pPr>
              <w:pStyle w:val="11"/>
              <w:rPr>
                <w:rFonts w:ascii="Wingdings" w:hAnsi="Wingdings"/>
                <w:sz w:val="20"/>
              </w:rPr>
            </w:pPr>
          </w:p>
          <w:p w14:paraId="6169350C">
            <w:pPr>
              <w:pStyle w:val="11"/>
              <w:rPr>
                <w:rFonts w:ascii="Wingdings" w:hAnsi="Wingdings"/>
                <w:sz w:val="20"/>
              </w:rPr>
            </w:pPr>
          </w:p>
          <w:p w14:paraId="3781B079">
            <w:pPr>
              <w:pStyle w:val="11"/>
              <w:rPr>
                <w:rFonts w:ascii="Wingdings" w:hAnsi="Wingdings"/>
                <w:sz w:val="20"/>
              </w:rPr>
            </w:pPr>
          </w:p>
          <w:p w14:paraId="1903B378">
            <w:pPr>
              <w:pStyle w:val="11"/>
              <w:spacing w:before="11"/>
              <w:rPr>
                <w:rFonts w:ascii="Wingdings" w:hAnsi="Wingdings"/>
                <w:sz w:val="21"/>
              </w:rPr>
            </w:pPr>
          </w:p>
          <w:p w14:paraId="25331E34">
            <w:pPr>
              <w:pStyle w:val="11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id="_x0000_s1062" o:spid="_x0000_s1062" o:spt="203" style="height:0.6pt;width:378.55pt;" coordsize="7571,12">
                  <o:lock v:ext="edit"/>
                  <v:line id="_x0000_s1063" o:spid="_x0000_s1063" o:spt="20" style="position:absolute;left:0;top:6;height:0;width:7571;" stroked="t" coordsize="21600,21600">
                    <v:path arrowok="t"/>
                    <v:fill focussize="0,0"/>
                    <v:stroke weight="0.56700787401574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</w:tr>
      <w:tr w14:paraId="18FD5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268" w:type="dxa"/>
          </w:tcPr>
          <w:p w14:paraId="6D0017F1">
            <w:pPr>
              <w:pStyle w:val="11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F06E1CD">
            <w:pPr>
              <w:pStyle w:val="11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5B8D424">
            <w:pPr>
              <w:pStyle w:val="11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444E8420">
            <w:pPr>
              <w:pStyle w:val="11"/>
              <w:rPr>
                <w:rFonts w:ascii="Wingdings" w:hAnsi="Wingdings"/>
                <w:sz w:val="20"/>
              </w:rPr>
            </w:pPr>
          </w:p>
          <w:p w14:paraId="32B491F0">
            <w:pPr>
              <w:pStyle w:val="11"/>
              <w:rPr>
                <w:rFonts w:ascii="Wingdings" w:hAnsi="Wingdings"/>
                <w:sz w:val="20"/>
              </w:rPr>
            </w:pPr>
          </w:p>
          <w:p w14:paraId="0DC42C49">
            <w:pPr>
              <w:pStyle w:val="11"/>
              <w:spacing w:before="2" w:after="1"/>
              <w:rPr>
                <w:rFonts w:ascii="Wingdings" w:hAnsi="Wingdings"/>
                <w:sz w:val="20"/>
              </w:rPr>
            </w:pPr>
          </w:p>
          <w:p w14:paraId="7DB28FE2">
            <w:pPr>
              <w:pStyle w:val="11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id="_x0000_s1064" o:spid="_x0000_s1064" o:spt="203" style="height:0.6pt;width:378.55pt;" coordsize="7571,12">
                  <o:lock v:ext="edit"/>
                  <v:line id="_x0000_s1065" o:spid="_x0000_s1065" o:spt="20" style="position:absolute;left:0;top:6;height:0;width:7571;" stroked="t" coordsize="21600,21600">
                    <v:path arrowok="t"/>
                    <v:fill focussize="0,0"/>
                    <v:stroke weight="0.56700787401574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</w:tr>
      <w:tr w14:paraId="0AAC7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68" w:type="dxa"/>
          </w:tcPr>
          <w:p w14:paraId="148EFA9D">
            <w:pPr>
              <w:pStyle w:val="11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52D36177">
            <w:pPr>
              <w:pStyle w:val="11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74A61B9">
      <w:pPr>
        <w:pStyle w:val="7"/>
        <w:rPr>
          <w:rFonts w:ascii="Wingdings" w:hAnsi="Wingdings"/>
          <w:sz w:val="20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504F9D">
      <w:pPr>
        <w:pStyle w:val="7"/>
        <w:rPr>
          <w:rFonts w:ascii="Wingdings" w:hAnsi="Wingdings"/>
          <w:sz w:val="20"/>
        </w:rPr>
      </w:pPr>
    </w:p>
    <w:p w14:paraId="0A590A88">
      <w:pPr>
        <w:pStyle w:val="7"/>
        <w:spacing w:before="5"/>
        <w:rPr>
          <w:rFonts w:ascii="Wingdings" w:hAnsi="Wingdings"/>
          <w:sz w:val="19"/>
        </w:rPr>
      </w:pPr>
    </w:p>
    <w:p w14:paraId="78CB7792">
      <w:pPr>
        <w:spacing w:before="1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6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826"/>
        <w:gridCol w:w="1406"/>
        <w:gridCol w:w="3379"/>
        <w:gridCol w:w="2438"/>
      </w:tblGrid>
      <w:tr w14:paraId="0DD7E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158" w:type="dxa"/>
          </w:tcPr>
          <w:p w14:paraId="69E24634">
            <w:pPr>
              <w:pStyle w:val="11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8F2F3D9"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AAAA8D9">
            <w:pPr>
              <w:pStyle w:val="11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7F2827D">
            <w:pPr>
              <w:pStyle w:val="11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3C6D3FED">
            <w:pPr>
              <w:pStyle w:val="11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9C3B621">
            <w:pPr>
              <w:pStyle w:val="11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14:paraId="42DDF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158" w:type="dxa"/>
          </w:tcPr>
          <w:p w14:paraId="17FE5E09">
            <w:pPr>
              <w:pStyle w:val="11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B795E0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75B9945">
            <w:pPr>
              <w:pStyle w:val="11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3CBAB61">
            <w:pPr>
              <w:pStyle w:val="11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62AB7E4F">
            <w:pPr>
              <w:pStyle w:val="11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8EAD9EB">
            <w:pPr>
              <w:pStyle w:val="11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AB64A5A">
      <w:pPr>
        <w:pStyle w:val="7"/>
        <w:rPr>
          <w:b/>
          <w:sz w:val="24"/>
        </w:rPr>
      </w:pPr>
    </w:p>
    <w:p w14:paraId="7B971E6E">
      <w:pPr>
        <w:tabs>
          <w:tab w:val="left" w:pos="5812"/>
          <w:tab w:val="left" w:pos="7728"/>
        </w:tabs>
        <w:spacing w:before="213" w:after="17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268C8F9">
      <w:pPr>
        <w:pStyle w:val="7"/>
        <w:ind w:left="397"/>
        <w:rPr>
          <w:sz w:val="20"/>
        </w:rPr>
      </w:pPr>
      <w:r>
        <w:rPr>
          <w:sz w:val="20"/>
        </w:rPr>
        <w:pict>
          <v:group id="_x0000_s1066" o:spid="_x0000_s1066" o:spt="203" style="height:50.3pt;width:510.95pt;" coordsize="10219,1006">
            <o:lock v:ext="edit"/>
            <v:shape id="_x0000_s1067" o:spid="_x0000_s1067" style="position:absolute;left:9;top:0;height:1006;width:10210;" fillcolor="#000000" filled="t" stroked="f" coordorigin="10,0" coordsize="10210,1006" path="m2703,0l2693,0,10,0,10,10,2693,10,2693,996,10,996,10,1006,2693,1006,2703,1006,2703,996,2703,10,2703,10,2703,0xm10209,996l2703,996,2703,1006,10209,1006,10209,996xm10209,0l2703,0,2703,10,10209,10,10209,0xm10219,0l10209,0,10209,10,10209,10,10209,996,10209,1006,10219,1006,10219,996,10219,10,10219,10,10219,0xe">
              <v:path arrowok="t"/>
              <v:fill on="t" focussize="0,0"/>
              <v:stroke on="f"/>
              <v:imagedata o:title=""/>
              <o:lock v:ext="edit"/>
            </v:shape>
            <v:shape id="_x0000_s1068" o:spid="_x0000_s1068" o:spt="202" type="#_x0000_t202" style="position:absolute;left:4;top:4;height:997;width:2694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152440E5">
                    <w:pPr>
                      <w:spacing w:before="125" w:line="256" w:lineRule="auto"/>
                      <w:ind w:left="105" w:right="13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BBC27C7">
      <w:pPr>
        <w:spacing w:after="0"/>
        <w:rPr>
          <w:sz w:val="20"/>
        </w:rPr>
        <w:sectPr>
          <w:pgSz w:w="11910" w:h="16840"/>
          <w:pgMar w:top="1120" w:right="220" w:bottom="1060" w:left="560" w:header="0" w:footer="784" w:gutter="0"/>
          <w:cols w:space="720" w:num="1"/>
        </w:sectPr>
      </w:pPr>
    </w:p>
    <w:p w14:paraId="76ECAC55">
      <w:pPr>
        <w:pStyle w:val="2"/>
        <w:numPr>
          <w:ilvl w:val="0"/>
          <w:numId w:val="5"/>
        </w:numPr>
        <w:tabs>
          <w:tab w:val="left" w:pos="667"/>
        </w:tabs>
        <w:spacing w:before="76" w:after="0" w:line="240" w:lineRule="auto"/>
        <w:ind w:left="666" w:right="0" w:hanging="452"/>
        <w:jc w:val="left"/>
      </w:pPr>
      <w:r>
        <w:pict>
          <v:rect id="_x0000_s1069" o:spid="_x0000_s1069" o:spt="1" style="position:absolute;left:0pt;margin-left:37.3pt;margin-top:20.45pt;height:0.45pt;width:531.2pt;mso-position-horizontal-relative:page;mso-wrap-distance-bottom:0pt;mso-wrap-distance-top:0pt;z-index:-2516213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group id="_x0000_s1070" o:spid="_x0000_s1070" o:spt="203" style="position:absolute;left:0pt;margin-left:54.95pt;margin-top:28.85pt;height:88.7pt;width:503.9pt;mso-position-horizontal-relative:page;mso-wrap-distance-bottom:0pt;mso-wrap-distance-top:0pt;z-index:-251620352;mso-width-relative:page;mso-height-relative:page;" coordorigin="1099,578" coordsize="10078,1774">
            <o:lock v:ext="edit"/>
            <v:shape id="_x0000_s1071" o:spid="_x0000_s1071" style="position:absolute;left:1108;top:577;height:1774;width:10068;" fillcolor="#000000" filled="t" stroked="f" coordorigin="1109,578" coordsize="10068,1774" path="m3947,578l3937,578,1109,578,1109,587,3937,587,3937,2342,1109,2342,1109,2352,3937,2352,3947,2352,3947,2342,3947,587,3947,587,3947,578xm11176,578l11167,578,3947,578,3947,587,11167,587,11167,2342,3947,2342,3947,2352,11167,2352,11176,2352,11176,2342,11176,587,11176,587,11176,578xe">
              <v:path arrowok="t"/>
              <v:fill on="t" focussize="0,0"/>
              <v:stroke on="f"/>
              <v:imagedata o:title=""/>
              <o:lock v:ext="edit"/>
            </v:shape>
            <v:shape id="_x0000_s1072" o:spid="_x0000_s1072" o:spt="202" type="#_x0000_t202" style="position:absolute;left:1104;top:582;height:1765;width:2838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5DB3514A">
                    <w:pPr>
                      <w:spacing w:before="2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68AD6B81">
                    <w:pPr>
                      <w:spacing w:before="181" w:line="259" w:lineRule="auto"/>
                      <w:ind w:left="105" w:right="23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/>
          </v:group>
        </w:pic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4D133106">
      <w:pPr>
        <w:pStyle w:val="7"/>
        <w:spacing w:before="5"/>
        <w:rPr>
          <w:b/>
          <w:sz w:val="7"/>
        </w:rPr>
      </w:pPr>
    </w:p>
    <w:p w14:paraId="0C7E94CA">
      <w:pPr>
        <w:pStyle w:val="7"/>
        <w:spacing w:before="1"/>
        <w:rPr>
          <w:b/>
          <w:sz w:val="11"/>
        </w:rPr>
      </w:pPr>
    </w:p>
    <w:p w14:paraId="7A743910">
      <w:pPr>
        <w:spacing w:before="101"/>
        <w:ind w:left="147" w:right="0" w:firstLine="0"/>
        <w:jc w:val="left"/>
        <w:rPr>
          <w:b/>
          <w:sz w:val="20"/>
        </w:rPr>
      </w:pPr>
      <w:r>
        <w:rPr>
          <w:b/>
          <w:sz w:val="22"/>
        </w:rPr>
        <w:t>Aggiornamento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condizioni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contesto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progettazione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per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l’a.s.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successivo</w:t>
      </w:r>
      <w:r>
        <w:rPr>
          <w:b/>
          <w:spacing w:val="8"/>
          <w:sz w:val="22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482F00A3">
      <w:pPr>
        <w:pStyle w:val="7"/>
        <w:ind w:left="539"/>
        <w:rPr>
          <w:sz w:val="20"/>
        </w:rPr>
      </w:pPr>
      <w:r>
        <w:rPr>
          <w:sz w:val="20"/>
        </w:rPr>
        <w:pict>
          <v:group id="_x0000_s1073" o:spid="_x0000_s1073" o:spt="203" style="height:70.45pt;width:503.9pt;" coordsize="10078,1409">
            <o:lock v:ext="edit"/>
            <v:shape id="_x0000_s1074" o:spid="_x0000_s1074" style="position:absolute;left:9;top:0;height:1409;width:10068;" fillcolor="#000000" filled="t" stroked="f" coordorigin="10,0" coordsize="10068,1409" path="m3414,1399l3404,1399,10,1399,10,1409,3404,1409,3414,1409,3414,1399xm3414,0l3404,0,10,0,10,10,3404,10,3404,1399,3414,1399,3414,10,3414,0xm10077,1399l10068,1399,3414,1399,3414,1409,10068,1409,10077,1409,10077,1399xm10077,0l10068,0,3414,0,3414,10,10068,10,10068,1399,10077,1399,10077,10,10077,0xe">
              <v:path arrowok="t"/>
              <v:fill on="t" focussize="0,0"/>
              <v:stroke on="f"/>
              <v:imagedata o:title=""/>
              <o:lock v:ext="edit"/>
            </v:shape>
            <v:shape id="_x0000_s1075" o:spid="_x0000_s1075" o:spt="202" type="#_x0000_t202" style="position:absolute;left:4;top:4;height:1400;width:3405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 w14:paraId="56AFF391">
                    <w:pPr>
                      <w:spacing w:before="4" w:line="259" w:lineRule="auto"/>
                      <w:ind w:left="105" w:right="10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DB27EA1">
      <w:pPr>
        <w:pStyle w:val="7"/>
        <w:spacing w:before="7"/>
        <w:rPr>
          <w:b/>
          <w:sz w:val="13"/>
        </w:rPr>
      </w:pPr>
    </w:p>
    <w:p w14:paraId="4C42AB67">
      <w:pPr>
        <w:pStyle w:val="2"/>
        <w:spacing w:before="100" w:line="415" w:lineRule="auto"/>
        <w:ind w:left="147" w:right="2746" w:firstLine="0"/>
      </w:pPr>
      <w:r>
        <w:pict>
          <v:rect id="_x0000_s1076" o:spid="_x0000_s1076" o:spt="1" style="position:absolute;left:0pt;margin-left:33.95pt;margin-top:21.65pt;height:0.45pt;width:534.55pt;mso-position-horizontal-relative:page;z-index:-2516336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77" o:spid="_x0000_s1077" o:spt="202" type="#_x0000_t202" style="position:absolute;left:0pt;margin-left:48.4pt;margin-top:45.65pt;height:450.45pt;width:510.65pt;mso-position-horizontal-relative:page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14:paraId="2E8EBE8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3056A77">
                        <w:pPr>
                          <w:pStyle w:val="11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6E94FACB">
                        <w:pPr>
                          <w:pStyle w:val="11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14:paraId="677BCF0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E62989A">
                        <w:pPr>
                          <w:pStyle w:val="11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CCE93AB">
                        <w:pPr>
                          <w:pStyle w:val="11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14:paraId="0C283B8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1FDC76F">
                        <w:pPr>
                          <w:pStyle w:val="11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48D588">
                        <w:pPr>
                          <w:pStyle w:val="11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14:paraId="6A4953B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3FB94C9">
                        <w:pPr>
                          <w:pStyle w:val="11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9203533">
                        <w:pPr>
                          <w:pStyle w:val="11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14:paraId="4A1286D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71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8265CD2">
                        <w:pPr>
                          <w:pStyle w:val="11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4AFD0BE4">
                        <w:pPr>
                          <w:pStyle w:val="11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2B49B00">
                        <w:pPr>
                          <w:pStyle w:val="11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729E24C">
                        <w:pPr>
                          <w:pStyle w:val="11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2586A91">
                        <w:pPr>
                          <w:pStyle w:val="11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3A31AFD0">
                        <w:pPr>
                          <w:pStyle w:val="1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14:paraId="4CC8611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CF1989">
                        <w:pPr>
                          <w:pStyle w:val="11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E63A691">
                        <w:pPr>
                          <w:pStyle w:val="11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14:paraId="59BD192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0C4298">
                        <w:pPr>
                          <w:pStyle w:val="11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1AEDCB">
                        <w:pPr>
                          <w:pStyle w:val="11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14:paraId="6F7B3D7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AA404F">
                        <w:pPr>
                          <w:pStyle w:val="11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0ABFF0C">
                        <w:pPr>
                          <w:pStyle w:val="11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14:paraId="250B567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E74756A">
                        <w:pPr>
                          <w:pStyle w:val="11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46930C3">
                        <w:pPr>
                          <w:pStyle w:val="11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14:paraId="7AE9B7A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3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5AD9A70">
                        <w:pPr>
                          <w:pStyle w:val="11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3AD26C9">
                        <w:pPr>
                          <w:pStyle w:val="11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14:paraId="530931D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color="000000" w:sz="0" w:space="0"/>
                        </w:tcBorders>
                      </w:tcPr>
                      <w:p w14:paraId="70C1DC8A">
                        <w:pPr>
                          <w:pStyle w:val="11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color="000000" w:sz="0" w:space="0"/>
                        </w:tcBorders>
                      </w:tcPr>
                      <w:p w14:paraId="6486FE55">
                        <w:pPr>
                          <w:pStyle w:val="11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14:paraId="57BB952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16" w:hRule="atLeast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color="000000" w:sz="0" w:space="0"/>
                          <w:bottom w:val="double" w:color="000000" w:sz="0" w:space="0"/>
                        </w:tcBorders>
                      </w:tcPr>
                      <w:p w14:paraId="16851746">
                        <w:pPr>
                          <w:pStyle w:val="11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365DD0D5">
                        <w:pPr>
                          <w:pStyle w:val="1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90A72E9">
                        <w:pPr>
                          <w:pStyle w:val="11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30800EF">
                        <w:pPr>
                          <w:pStyle w:val="11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58A6C9F4">
                        <w:pPr>
                          <w:pStyle w:val="11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E391E54">
                        <w:pPr>
                          <w:pStyle w:val="11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40B42076">
                        <w:pPr>
                          <w:pStyle w:val="11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FA72211">
                        <w:pPr>
                          <w:pStyle w:val="11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17ACC26F">
                        <w:pPr>
                          <w:pStyle w:val="11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14:paraId="726FB0D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8" w:hRule="atLeast"/>
                    </w:trPr>
                    <w:tc>
                      <w:tcPr>
                        <w:tcW w:w="2258" w:type="dxa"/>
                        <w:tcBorders>
                          <w:top w:val="double" w:color="000000" w:sz="0" w:space="0"/>
                        </w:tcBorders>
                      </w:tcPr>
                      <w:p w14:paraId="0DEC6548">
                        <w:pPr>
                          <w:pStyle w:val="11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707CD063">
                        <w:pPr>
                          <w:pStyle w:val="11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37DE230D">
                        <w:pPr>
                          <w:pStyle w:val="11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5FA0BF05">
                  <w:pPr>
                    <w:pStyle w:val="7"/>
                  </w:pPr>
                </w:p>
              </w:txbxContent>
            </v:textbox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F7A2BA4">
      <w:pPr>
        <w:spacing w:after="0" w:line="415" w:lineRule="auto"/>
        <w:sectPr>
          <w:pgSz w:w="11910" w:h="16840"/>
          <w:pgMar w:top="1040" w:right="220" w:bottom="1060" w:left="560" w:header="0" w:footer="784" w:gutter="0"/>
          <w:cols w:space="720" w:num="1"/>
        </w:sectPr>
      </w:pPr>
    </w:p>
    <w:tbl>
      <w:tblPr>
        <w:tblStyle w:val="6"/>
        <w:tblW w:w="0" w:type="auto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7980"/>
      </w:tblGrid>
      <w:tr w14:paraId="2DAEF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2120" w:type="dxa"/>
          </w:tcPr>
          <w:p w14:paraId="393D62EC">
            <w:pPr>
              <w:pStyle w:val="11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B7DE873">
            <w:pPr>
              <w:pStyle w:val="11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E531197">
            <w:pPr>
              <w:pStyle w:val="11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A51C20F">
            <w:pPr>
              <w:pStyle w:val="11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FD4904B">
            <w:pPr>
              <w:pStyle w:val="11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14:paraId="7AB29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3" w:hRule="atLeast"/>
        </w:trPr>
        <w:tc>
          <w:tcPr>
            <w:tcW w:w="2120" w:type="dxa"/>
          </w:tcPr>
          <w:p w14:paraId="25E06B27">
            <w:pPr>
              <w:pStyle w:val="11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5A54D7D">
            <w:pPr>
              <w:pStyle w:val="11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1D3EE1E">
            <w:pPr>
              <w:pStyle w:val="11"/>
              <w:rPr>
                <w:b/>
                <w:sz w:val="22"/>
              </w:rPr>
            </w:pPr>
          </w:p>
          <w:p w14:paraId="65F0358E">
            <w:pPr>
              <w:pStyle w:val="11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6E7F8B9">
            <w:pPr>
              <w:pStyle w:val="11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249AB6AB">
            <w:pPr>
              <w:pStyle w:val="11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8284056">
            <w:pPr>
              <w:pStyle w:val="11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287F5C8">
            <w:pPr>
              <w:pStyle w:val="11"/>
              <w:numPr>
                <w:ilvl w:val="0"/>
                <w:numId w:val="6"/>
              </w:numPr>
              <w:tabs>
                <w:tab w:val="left" w:pos="228"/>
              </w:tabs>
              <w:spacing w:before="183" w:after="0" w:line="240" w:lineRule="auto"/>
              <w:ind w:left="227" w:right="0" w:hanging="121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3514D239">
            <w:pPr>
              <w:pStyle w:val="11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581BFCCF">
            <w:pPr>
              <w:pStyle w:val="11"/>
              <w:numPr>
                <w:ilvl w:val="0"/>
                <w:numId w:val="6"/>
              </w:numPr>
              <w:tabs>
                <w:tab w:val="left" w:pos="297"/>
              </w:tabs>
              <w:spacing w:before="181" w:after="0" w:line="304" w:lineRule="auto"/>
              <w:ind w:left="107"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729D023">
            <w:pPr>
              <w:pStyle w:val="11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14:paraId="3E34E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120" w:type="dxa"/>
          </w:tcPr>
          <w:p w14:paraId="271541F0">
            <w:pPr>
              <w:pStyle w:val="11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20CB42A"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 w14:paraId="4B3DFDDC">
      <w:pPr>
        <w:pStyle w:val="7"/>
        <w:spacing w:before="4"/>
        <w:rPr>
          <w:b/>
          <w:sz w:val="11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D7A1B">
      <w:pPr>
        <w:spacing w:before="99" w:line="259" w:lineRule="auto"/>
        <w:ind w:left="147" w:right="669" w:firstLine="0"/>
        <w:jc w:val="left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3683B83F">
      <w:pPr>
        <w:pStyle w:val="7"/>
        <w:spacing w:before="1"/>
        <w:rPr>
          <w:sz w:val="20"/>
        </w:rPr>
      </w:pPr>
    </w:p>
    <w:p w14:paraId="7AB70718">
      <w:pPr>
        <w:pStyle w:val="4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94531C">
      <w:pPr>
        <w:spacing w:before="120"/>
        <w:ind w:left="147" w:right="0" w:firstLine="0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7A06BF17">
      <w:pPr>
        <w:pStyle w:val="7"/>
        <w:rPr>
          <w:sz w:val="20"/>
        </w:rPr>
      </w:pPr>
    </w:p>
    <w:p w14:paraId="3F7BCE0D">
      <w:pPr>
        <w:pStyle w:val="7"/>
        <w:spacing w:before="4"/>
        <w:rPr>
          <w:sz w:val="15"/>
        </w:rPr>
      </w:pP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9"/>
        <w:gridCol w:w="2976"/>
        <w:gridCol w:w="3262"/>
      </w:tblGrid>
      <w:tr w14:paraId="6C9E5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29" w:type="dxa"/>
          </w:tcPr>
          <w:p w14:paraId="27A6AC3B">
            <w:pPr>
              <w:pStyle w:val="11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4F6A0DA">
            <w:pPr>
              <w:pStyle w:val="11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07621A0">
            <w:pPr>
              <w:pStyle w:val="11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14:paraId="6F989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829" w:type="dxa"/>
          </w:tcPr>
          <w:p w14:paraId="6F297A99">
            <w:pPr>
              <w:pStyle w:val="11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6CFC0E8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B817F5D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70B5A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829" w:type="dxa"/>
          </w:tcPr>
          <w:p w14:paraId="3BF28F5E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172D8DC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E373FB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75BA8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829" w:type="dxa"/>
          </w:tcPr>
          <w:p w14:paraId="5DBED972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46B4E69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DCA3583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3AAE1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829" w:type="dxa"/>
          </w:tcPr>
          <w:p w14:paraId="220E7851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BA2CA5B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9506B34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0E7CB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829" w:type="dxa"/>
          </w:tcPr>
          <w:p w14:paraId="2848405B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9F4A4DD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8E32DA4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5BF8F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829" w:type="dxa"/>
          </w:tcPr>
          <w:p w14:paraId="45C7DDEC">
            <w:pPr>
              <w:pStyle w:val="11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DE73954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FCFB23D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2A4D2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829" w:type="dxa"/>
          </w:tcPr>
          <w:p w14:paraId="6504837E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D6FD01A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D87482C"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 w14:paraId="2B9C1013">
      <w:pPr>
        <w:spacing w:after="0"/>
        <w:rPr>
          <w:rFonts w:ascii="Times New Roman"/>
          <w:sz w:val="16"/>
        </w:rPr>
        <w:sectPr>
          <w:pgSz w:w="11910" w:h="16840"/>
          <w:pgMar w:top="1120" w:right="220" w:bottom="1060" w:left="560" w:header="0" w:footer="784" w:gutter="0"/>
          <w:cols w:space="720" w:num="1"/>
        </w:sectPr>
      </w:pPr>
    </w:p>
    <w:p w14:paraId="24D5A121">
      <w:pPr>
        <w:pStyle w:val="2"/>
        <w:numPr>
          <w:ilvl w:val="0"/>
          <w:numId w:val="5"/>
        </w:numPr>
        <w:tabs>
          <w:tab w:val="left" w:pos="667"/>
        </w:tabs>
        <w:spacing w:before="76" w:after="0" w:line="240" w:lineRule="auto"/>
        <w:ind w:left="666" w:right="0" w:hanging="452"/>
        <w:jc w:val="left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ACBFD6C">
      <w:pPr>
        <w:spacing w:before="24"/>
        <w:ind w:left="215" w:right="0" w:firstLine="0"/>
        <w:jc w:val="left"/>
        <w:rPr>
          <w:b/>
          <w:sz w:val="16"/>
        </w:rPr>
      </w:pPr>
      <w:r>
        <w:pict>
          <v:rect id="_x0000_s1078" o:spid="_x0000_s1078" o:spt="1" style="position:absolute;left:0pt;margin-left:37.3pt;margin-top:12.55pt;height:0.45pt;width:531.2pt;mso-position-horizontal-relative:page;mso-wrap-distance-bottom:0pt;mso-wrap-distance-top:0pt;z-index:-2516193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10A06010">
      <w:pPr>
        <w:pStyle w:val="7"/>
        <w:spacing w:before="11"/>
        <w:rPr>
          <w:b/>
          <w:sz w:val="10"/>
        </w:rPr>
      </w:pPr>
    </w:p>
    <w:tbl>
      <w:tblPr>
        <w:tblStyle w:val="6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14:paraId="7D112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D87000D">
            <w:pPr>
              <w:pStyle w:val="11"/>
              <w:rPr>
                <w:b/>
                <w:sz w:val="24"/>
              </w:rPr>
            </w:pPr>
          </w:p>
          <w:p w14:paraId="2CA891C6">
            <w:pPr>
              <w:pStyle w:val="11"/>
              <w:rPr>
                <w:b/>
                <w:sz w:val="24"/>
              </w:rPr>
            </w:pPr>
          </w:p>
          <w:p w14:paraId="0F5B4AF9">
            <w:pPr>
              <w:pStyle w:val="11"/>
              <w:rPr>
                <w:b/>
                <w:sz w:val="24"/>
              </w:rPr>
            </w:pPr>
          </w:p>
          <w:p w14:paraId="76F36DCA">
            <w:pPr>
              <w:pStyle w:val="11"/>
              <w:spacing w:before="8"/>
              <w:rPr>
                <w:b/>
                <w:sz w:val="32"/>
              </w:rPr>
            </w:pPr>
          </w:p>
          <w:p w14:paraId="7FD0295A">
            <w:pPr>
              <w:pStyle w:val="11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44CCBFC">
            <w:pPr>
              <w:pStyle w:val="11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2FC0518">
            <w:pPr>
              <w:pStyle w:val="11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5633F8AC">
            <w:pPr>
              <w:pStyle w:val="11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sostegno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7B371B56">
            <w:pPr>
              <w:pStyle w:val="11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C5EA42C">
            <w:pPr>
              <w:pStyle w:val="11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14:paraId="6D9AE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110" w:type="dxa"/>
            <w:vMerge w:val="continue"/>
            <w:tcBorders>
              <w:top w:val="nil"/>
              <w:bottom w:val="nil"/>
            </w:tcBorders>
          </w:tcPr>
          <w:p w14:paraId="3D256DB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3BC87CED">
            <w:pPr>
              <w:pStyle w:val="11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119F29F7">
            <w:pPr>
              <w:pStyle w:val="11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E37A208">
            <w:pPr>
              <w:pStyle w:val="11"/>
              <w:spacing w:before="9"/>
              <w:rPr>
                <w:b/>
                <w:sz w:val="28"/>
              </w:rPr>
            </w:pPr>
          </w:p>
          <w:p w14:paraId="5BDBBD36">
            <w:pPr>
              <w:pStyle w:val="11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523C338">
            <w:pPr>
              <w:pStyle w:val="11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5A5FD77F">
            <w:pPr>
              <w:pStyle w:val="11"/>
              <w:spacing w:before="9"/>
              <w:rPr>
                <w:b/>
                <w:sz w:val="28"/>
              </w:rPr>
            </w:pPr>
          </w:p>
          <w:p w14:paraId="497554F6">
            <w:pPr>
              <w:pStyle w:val="11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7B853E3">
            <w:pPr>
              <w:pStyle w:val="11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7445CBE9">
            <w:pPr>
              <w:pStyle w:val="11"/>
              <w:spacing w:before="9"/>
              <w:rPr>
                <w:b/>
                <w:sz w:val="28"/>
              </w:rPr>
            </w:pPr>
          </w:p>
          <w:p w14:paraId="28956539">
            <w:pPr>
              <w:pStyle w:val="11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03E92E1">
            <w:pPr>
              <w:pStyle w:val="11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7422A75">
            <w:pPr>
              <w:pStyle w:val="11"/>
              <w:spacing w:before="9"/>
              <w:rPr>
                <w:b/>
                <w:sz w:val="28"/>
              </w:rPr>
            </w:pPr>
          </w:p>
          <w:p w14:paraId="1FE17C9D">
            <w:pPr>
              <w:pStyle w:val="11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338FF5C">
            <w:pPr>
              <w:pStyle w:val="11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4CA51BA6">
            <w:pPr>
              <w:pStyle w:val="11"/>
              <w:spacing w:before="9"/>
              <w:rPr>
                <w:b/>
                <w:sz w:val="28"/>
              </w:rPr>
            </w:pPr>
          </w:p>
          <w:p w14:paraId="7A1348C4">
            <w:pPr>
              <w:pStyle w:val="11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79810D0">
            <w:pPr>
              <w:pStyle w:val="11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14:paraId="0140F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10" w:type="dxa"/>
            <w:tcBorders>
              <w:top w:val="nil"/>
              <w:bottom w:val="nil"/>
            </w:tcBorders>
          </w:tcPr>
          <w:p w14:paraId="2770B975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542BC9D8">
            <w:pPr>
              <w:pStyle w:val="11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00FA5617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51C820CD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8DEC231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1E364A9D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C11996A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0758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110" w:type="dxa"/>
            <w:tcBorders>
              <w:top w:val="nil"/>
              <w:bottom w:val="nil"/>
            </w:tcBorders>
          </w:tcPr>
          <w:p w14:paraId="3F63976D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384FBC96">
            <w:pPr>
              <w:pStyle w:val="11"/>
              <w:spacing w:before="11"/>
              <w:rPr>
                <w:b/>
                <w:sz w:val="29"/>
              </w:rPr>
            </w:pPr>
          </w:p>
          <w:p w14:paraId="1270AEA5">
            <w:pPr>
              <w:pStyle w:val="11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6238B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 w14:paraId="42A43B90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148A1C38">
            <w:pPr>
              <w:pStyle w:val="11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14:paraId="71A56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110" w:type="dxa"/>
            <w:tcBorders>
              <w:top w:val="nil"/>
            </w:tcBorders>
          </w:tcPr>
          <w:p w14:paraId="26EE2504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07F58D54">
            <w:pPr>
              <w:pStyle w:val="11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280CBEA8">
      <w:pPr>
        <w:pStyle w:val="7"/>
        <w:spacing w:before="10"/>
        <w:rPr>
          <w:b/>
          <w:sz w:val="25"/>
        </w:rPr>
      </w:pPr>
    </w:p>
    <w:p w14:paraId="41D9B898">
      <w:pPr>
        <w:pStyle w:val="2"/>
        <w:spacing w:before="0" w:line="415" w:lineRule="auto"/>
        <w:ind w:left="147" w:right="2746" w:firstLine="0"/>
      </w:pPr>
      <w:r>
        <w:pict>
          <v:rect id="_x0000_s1079" o:spid="_x0000_s1079" o:spt="1" style="position:absolute;left:0pt;margin-left:33.95pt;margin-top:16.65pt;height:0.45pt;width:534.55pt;mso-position-horizontal-relative:page;z-index:-2516326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80" o:spid="_x0000_s1080" o:spt="202" type="#_x0000_t202" style="position:absolute;left:0pt;margin-left:48.4pt;margin-top:40.8pt;height:376.4pt;width:517.75pt;mso-position-horizontal-relative:page;z-index:251674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1"/>
                    <w:gridCol w:w="4885"/>
                    <w:gridCol w:w="504"/>
                  </w:tblGrid>
                  <w:tr w14:paraId="1F596B6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2" w:hRule="atLeast"/>
                    </w:trPr>
                    <w:tc>
                      <w:tcPr>
                        <w:tcW w:w="4951" w:type="dxa"/>
                        <w:tcBorders>
                          <w:bottom w:val="double" w:color="000000" w:sz="0" w:space="0"/>
                        </w:tcBorders>
                      </w:tcPr>
                      <w:p w14:paraId="3B447615">
                        <w:pPr>
                          <w:pStyle w:val="1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2D47C5DF">
                        <w:pPr>
                          <w:pStyle w:val="11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1C63666">
                        <w:pPr>
                          <w:pStyle w:val="11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9B5D7CF">
                        <w:pPr>
                          <w:pStyle w:val="11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48F0708">
                        <w:pPr>
                          <w:pStyle w:val="11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8C384EA">
                        <w:pPr>
                          <w:pStyle w:val="11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738083A">
                        <w:pPr>
                          <w:pStyle w:val="11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color="000000" w:sz="0" w:space="0"/>
                        </w:tcBorders>
                      </w:tcPr>
                      <w:p w14:paraId="695A1E6E">
                        <w:pPr>
                          <w:pStyle w:val="11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5F6C05B5">
                        <w:pPr>
                          <w:pStyle w:val="11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36F35A03">
                        <w:pPr>
                          <w:pStyle w:val="11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6854735">
                        <w:pPr>
                          <w:pStyle w:val="11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72988D5E">
                        <w:pPr>
                          <w:pStyle w:val="11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8F54710">
                        <w:pPr>
                          <w:pStyle w:val="11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453C7920">
                        <w:pPr>
                          <w:pStyle w:val="11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5B9329A5">
                        <w:pPr>
                          <w:pStyle w:val="11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93A6277">
                        <w:pPr>
                          <w:pStyle w:val="11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20B872E">
                        <w:pPr>
                          <w:pStyle w:val="11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747CB09">
                        <w:pPr>
                          <w:pStyle w:val="11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14:paraId="5A148D6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5" w:hRule="atLeast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color="000000" w:sz="0" w:space="0"/>
                        </w:tcBorders>
                      </w:tcPr>
                      <w:p w14:paraId="5A0DE70A">
                        <w:pPr>
                          <w:pStyle w:val="11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21DF919B">
                        <w:pPr>
                          <w:pStyle w:val="11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52AF59F5">
                        <w:pPr>
                          <w:pStyle w:val="11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45E557B">
                        <w:pPr>
                          <w:pStyle w:val="11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B3A9904">
                        <w:pPr>
                          <w:pStyle w:val="11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537B5D46">
                        <w:pPr>
                          <w:pStyle w:val="11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503D2BF">
                        <w:pPr>
                          <w:pStyle w:val="11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12E5021B">
                        <w:pPr>
                          <w:pStyle w:val="11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111225E7">
                        <w:pPr>
                          <w:pStyle w:val="11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66CB2B9">
                  <w:pPr>
                    <w:pStyle w:val="7"/>
                  </w:pPr>
                </w:p>
              </w:txbxContent>
            </v:textbox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6A24802">
      <w:pPr>
        <w:spacing w:after="0" w:line="415" w:lineRule="auto"/>
        <w:sectPr>
          <w:pgSz w:w="11910" w:h="16840"/>
          <w:pgMar w:top="1040" w:right="220" w:bottom="1060" w:left="560" w:header="0" w:footer="784" w:gutter="0"/>
          <w:cols w:space="720" w:num="1"/>
        </w:sectPr>
      </w:pPr>
    </w:p>
    <w:tbl>
      <w:tblPr>
        <w:tblStyle w:val="6"/>
        <w:tblW w:w="0" w:type="auto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420"/>
        <w:gridCol w:w="7559"/>
        <w:gridCol w:w="237"/>
      </w:tblGrid>
      <w:tr w14:paraId="3D2A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540" w:type="dxa"/>
            <w:gridSpan w:val="2"/>
            <w:tcBorders>
              <w:bottom w:val="single" w:color="000000" w:sz="8" w:space="0"/>
            </w:tcBorders>
          </w:tcPr>
          <w:p w14:paraId="10C962DA">
            <w:pPr>
              <w:pStyle w:val="11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color="000000" w:sz="8" w:space="0"/>
            </w:tcBorders>
          </w:tcPr>
          <w:p w14:paraId="33D41877">
            <w:pPr>
              <w:pStyle w:val="11"/>
              <w:spacing w:before="4"/>
              <w:rPr>
                <w:b/>
                <w:sz w:val="19"/>
              </w:rPr>
            </w:pPr>
          </w:p>
          <w:p w14:paraId="656394EA"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14:paraId="4667F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120" w:type="dxa"/>
            <w:tcBorders>
              <w:top w:val="single" w:color="000000" w:sz="8" w:space="0"/>
              <w:bottom w:val="nil"/>
            </w:tcBorders>
          </w:tcPr>
          <w:p w14:paraId="280D1CC3">
            <w:pPr>
              <w:pStyle w:val="11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color="000000" w:sz="8" w:space="0"/>
            </w:tcBorders>
          </w:tcPr>
          <w:p w14:paraId="3E17B293">
            <w:pPr>
              <w:pStyle w:val="11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800E034">
            <w:pPr>
              <w:pStyle w:val="11"/>
              <w:numPr>
                <w:ilvl w:val="0"/>
                <w:numId w:val="7"/>
              </w:numPr>
              <w:tabs>
                <w:tab w:val="left" w:pos="309"/>
                <w:tab w:val="left" w:pos="7468"/>
              </w:tabs>
              <w:spacing w:before="119" w:after="0" w:line="256" w:lineRule="auto"/>
              <w:ind w:left="107"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0E91D3D">
            <w:pPr>
              <w:pStyle w:val="11"/>
              <w:spacing w:before="11"/>
              <w:rPr>
                <w:b/>
                <w:sz w:val="22"/>
              </w:rPr>
            </w:pPr>
          </w:p>
          <w:p w14:paraId="7A641D36">
            <w:pPr>
              <w:pStyle w:val="11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id="_x0000_s1081" o:spid="_x0000_s1081" o:spt="203" style="height:0.6pt;width:363.75pt;" coordsize="7275,12">
                  <o:lock v:ext="edit"/>
                  <v:line id="_x0000_s1082" o:spid="_x0000_s1082" o:spt="20" style="position:absolute;left:0;top:6;height:0;width:7275;" stroked="t" coordsize="21600,21600">
                    <v:path arrowok="t"/>
                    <v:fill focussize="0,0"/>
                    <v:stroke weight="0.56700787401574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6AC3357F">
            <w:pPr>
              <w:pStyle w:val="11"/>
              <w:numPr>
                <w:ilvl w:val="0"/>
                <w:numId w:val="7"/>
              </w:numPr>
              <w:tabs>
                <w:tab w:val="left" w:pos="436"/>
              </w:tabs>
              <w:spacing w:before="102" w:after="0" w:line="252" w:lineRule="auto"/>
              <w:ind w:left="107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7BDBF77">
            <w:pPr>
              <w:pStyle w:val="11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8A48BB7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1DA1C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731C9CF1">
            <w:pPr>
              <w:pStyle w:val="11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1F7C69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1AAAC1AD">
            <w:pPr>
              <w:rPr>
                <w:sz w:val="2"/>
                <w:szCs w:val="2"/>
              </w:rPr>
            </w:pPr>
          </w:p>
        </w:tc>
      </w:tr>
      <w:tr w14:paraId="01CE7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4118EEC7">
            <w:pPr>
              <w:pStyle w:val="11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35D890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264DBE79">
            <w:pPr>
              <w:rPr>
                <w:sz w:val="2"/>
                <w:szCs w:val="2"/>
              </w:rPr>
            </w:pPr>
          </w:p>
        </w:tc>
      </w:tr>
      <w:tr w14:paraId="4A85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1B8C3D6B"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3A9011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67491401">
            <w:pPr>
              <w:rPr>
                <w:sz w:val="2"/>
                <w:szCs w:val="2"/>
              </w:rPr>
            </w:pPr>
          </w:p>
        </w:tc>
      </w:tr>
      <w:tr w14:paraId="7CEB0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558652C4">
            <w:pPr>
              <w:pStyle w:val="11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1BF58C9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7B3A2740">
            <w:pPr>
              <w:rPr>
                <w:sz w:val="2"/>
                <w:szCs w:val="2"/>
              </w:rPr>
            </w:pPr>
          </w:p>
        </w:tc>
      </w:tr>
      <w:tr w14:paraId="12292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55242CAD">
            <w:pPr>
              <w:pStyle w:val="11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24BCCF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665D7882">
            <w:pPr>
              <w:rPr>
                <w:sz w:val="2"/>
                <w:szCs w:val="2"/>
              </w:rPr>
            </w:pPr>
          </w:p>
        </w:tc>
      </w:tr>
      <w:tr w14:paraId="3C1D2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77B44A3F">
            <w:pPr>
              <w:pStyle w:val="11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7F8BC6A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2AAAB40E">
            <w:pPr>
              <w:rPr>
                <w:sz w:val="2"/>
                <w:szCs w:val="2"/>
              </w:rPr>
            </w:pPr>
          </w:p>
        </w:tc>
      </w:tr>
      <w:tr w14:paraId="6A7D5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5E69D3D3">
            <w:pPr>
              <w:pStyle w:val="11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286482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36AD4EE9">
            <w:pPr>
              <w:rPr>
                <w:sz w:val="2"/>
                <w:szCs w:val="2"/>
              </w:rPr>
            </w:pPr>
          </w:p>
        </w:tc>
      </w:tr>
      <w:tr w14:paraId="324C9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5C66FE06">
            <w:pPr>
              <w:pStyle w:val="11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55F5EA3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56873653">
            <w:pPr>
              <w:rPr>
                <w:sz w:val="2"/>
                <w:szCs w:val="2"/>
              </w:rPr>
            </w:pPr>
          </w:p>
        </w:tc>
      </w:tr>
      <w:tr w14:paraId="20F53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7A96EF34">
            <w:pPr>
              <w:pStyle w:val="11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201F787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753817C8">
            <w:pPr>
              <w:rPr>
                <w:sz w:val="2"/>
                <w:szCs w:val="2"/>
              </w:rPr>
            </w:pPr>
          </w:p>
        </w:tc>
      </w:tr>
      <w:tr w14:paraId="76B75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020F45E6">
            <w:pPr>
              <w:pStyle w:val="11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7EF6F92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408C0906">
            <w:pPr>
              <w:rPr>
                <w:sz w:val="2"/>
                <w:szCs w:val="2"/>
              </w:rPr>
            </w:pPr>
          </w:p>
        </w:tc>
      </w:tr>
      <w:tr w14:paraId="7F7E4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19168B77">
            <w:pPr>
              <w:pStyle w:val="11"/>
              <w:spacing w:before="8"/>
              <w:rPr>
                <w:b/>
                <w:sz w:val="18"/>
              </w:rPr>
            </w:pPr>
          </w:p>
          <w:p w14:paraId="10280B35">
            <w:pPr>
              <w:pStyle w:val="11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3645F59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09801D0B">
            <w:pPr>
              <w:rPr>
                <w:sz w:val="2"/>
                <w:szCs w:val="2"/>
              </w:rPr>
            </w:pPr>
          </w:p>
        </w:tc>
      </w:tr>
      <w:tr w14:paraId="6E124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120" w:type="dxa"/>
            <w:tcBorders>
              <w:top w:val="nil"/>
            </w:tcBorders>
          </w:tcPr>
          <w:p w14:paraId="58627D78">
            <w:pPr>
              <w:pStyle w:val="11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2F2BEB5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0635DFA3">
            <w:pPr>
              <w:rPr>
                <w:sz w:val="2"/>
                <w:szCs w:val="2"/>
              </w:rPr>
            </w:pPr>
          </w:p>
        </w:tc>
      </w:tr>
      <w:tr w14:paraId="20C8F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0" w:type="dxa"/>
            <w:tcBorders>
              <w:bottom w:val="nil"/>
            </w:tcBorders>
          </w:tcPr>
          <w:p w14:paraId="74DA8038">
            <w:pPr>
              <w:pStyle w:val="11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70D7AB31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070918F9">
            <w:pPr>
              <w:rPr>
                <w:sz w:val="2"/>
                <w:szCs w:val="2"/>
              </w:rPr>
            </w:pPr>
          </w:p>
        </w:tc>
      </w:tr>
      <w:tr w14:paraId="2A443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0E6C9D30">
            <w:pPr>
              <w:pStyle w:val="11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041B665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4380949C">
            <w:pPr>
              <w:rPr>
                <w:sz w:val="2"/>
                <w:szCs w:val="2"/>
              </w:rPr>
            </w:pPr>
          </w:p>
        </w:tc>
      </w:tr>
      <w:tr w14:paraId="50E2B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3C63C517">
            <w:pPr>
              <w:pStyle w:val="11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19FC390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1377F351">
            <w:pPr>
              <w:rPr>
                <w:sz w:val="2"/>
                <w:szCs w:val="2"/>
              </w:rPr>
            </w:pPr>
          </w:p>
        </w:tc>
      </w:tr>
      <w:tr w14:paraId="3889D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120" w:type="dxa"/>
            <w:tcBorders>
              <w:top w:val="nil"/>
              <w:bottom w:val="nil"/>
            </w:tcBorders>
          </w:tcPr>
          <w:p w14:paraId="26605620">
            <w:pPr>
              <w:pStyle w:val="11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71F9B8B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7573AFAA">
            <w:pPr>
              <w:rPr>
                <w:sz w:val="2"/>
                <w:szCs w:val="2"/>
              </w:rPr>
            </w:pPr>
          </w:p>
        </w:tc>
      </w:tr>
      <w:tr w14:paraId="1D911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20" w:type="dxa"/>
            <w:tcBorders>
              <w:top w:val="nil"/>
            </w:tcBorders>
          </w:tcPr>
          <w:p w14:paraId="7B06A42D">
            <w:pPr>
              <w:pStyle w:val="11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 w:val="continue"/>
            <w:tcBorders>
              <w:top w:val="nil"/>
            </w:tcBorders>
          </w:tcPr>
          <w:p w14:paraId="6AE39BC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continue"/>
            <w:tcBorders>
              <w:top w:val="nil"/>
              <w:bottom w:val="nil"/>
              <w:right w:val="nil"/>
            </w:tcBorders>
          </w:tcPr>
          <w:p w14:paraId="22BA4ECC">
            <w:pPr>
              <w:rPr>
                <w:sz w:val="2"/>
                <w:szCs w:val="2"/>
              </w:rPr>
            </w:pPr>
          </w:p>
        </w:tc>
      </w:tr>
    </w:tbl>
    <w:p w14:paraId="1272F898">
      <w:pPr>
        <w:spacing w:before="116"/>
        <w:ind w:left="147" w:right="0" w:firstLine="0"/>
        <w:jc w:val="left"/>
        <w:rPr>
          <w:sz w:val="14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7B6F4F5F">
      <w:pPr>
        <w:spacing w:before="13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669ED0C">
      <w:pPr>
        <w:pStyle w:val="7"/>
        <w:rPr>
          <w:sz w:val="16"/>
        </w:rPr>
      </w:pPr>
    </w:p>
    <w:p w14:paraId="42BC4C06">
      <w:pPr>
        <w:pStyle w:val="7"/>
        <w:spacing w:before="1"/>
        <w:rPr>
          <w:sz w:val="20"/>
        </w:rPr>
      </w:pPr>
    </w:p>
    <w:p w14:paraId="6C928914">
      <w:pPr>
        <w:pStyle w:val="4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6CD71DD1">
      <w:pPr>
        <w:tabs>
          <w:tab w:val="left" w:pos="2398"/>
        </w:tabs>
        <w:spacing w:before="121"/>
        <w:ind w:left="147" w:right="0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571687">
      <w:pPr>
        <w:pStyle w:val="4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21AE61F">
      <w:pPr>
        <w:pStyle w:val="7"/>
        <w:rPr>
          <w:sz w:val="20"/>
        </w:rPr>
      </w:pPr>
    </w:p>
    <w:p w14:paraId="1EE71901">
      <w:pPr>
        <w:pStyle w:val="7"/>
        <w:spacing w:before="11"/>
        <w:rPr>
          <w:sz w:val="12"/>
        </w:rPr>
      </w:pPr>
    </w:p>
    <w:tbl>
      <w:tblPr>
        <w:tblStyle w:val="6"/>
        <w:tblW w:w="0" w:type="auto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4"/>
        <w:gridCol w:w="2976"/>
        <w:gridCol w:w="3828"/>
      </w:tblGrid>
      <w:tr w14:paraId="2E5EE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404" w:type="dxa"/>
          </w:tcPr>
          <w:p w14:paraId="2E24D166">
            <w:pPr>
              <w:pStyle w:val="11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CF14C42">
            <w:pPr>
              <w:pStyle w:val="11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2CFF960">
            <w:pPr>
              <w:pStyle w:val="11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14:paraId="2A30F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4" w:type="dxa"/>
          </w:tcPr>
          <w:p w14:paraId="48EAB36D">
            <w:pPr>
              <w:pStyle w:val="11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BD980A6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D8F892F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3C4A0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404" w:type="dxa"/>
          </w:tcPr>
          <w:p w14:paraId="7FF75D99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5F36232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055BF06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458CF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404" w:type="dxa"/>
          </w:tcPr>
          <w:p w14:paraId="1068DE47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4EA38CF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61578B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4D270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4" w:type="dxa"/>
          </w:tcPr>
          <w:p w14:paraId="464FFFA7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7F56D19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69017A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16B73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404" w:type="dxa"/>
          </w:tcPr>
          <w:p w14:paraId="1AC148DC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CF297AE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7BCE7DB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7E012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04" w:type="dxa"/>
          </w:tcPr>
          <w:p w14:paraId="20DA63C8">
            <w:pPr>
              <w:pStyle w:val="11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2E1A809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17BA24E">
            <w:pPr>
              <w:pStyle w:val="11"/>
              <w:rPr>
                <w:rFonts w:ascii="Times New Roman"/>
                <w:sz w:val="16"/>
              </w:rPr>
            </w:pPr>
          </w:p>
        </w:tc>
      </w:tr>
      <w:tr w14:paraId="7D076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4" w:type="dxa"/>
          </w:tcPr>
          <w:p w14:paraId="1B200EE6">
            <w:pPr>
              <w:pStyle w:val="11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78CA6F4"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8C4EBD"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 w14:paraId="655A6C97"/>
    <w:sectPr>
      <w:pgSz w:w="11910" w:h="16840"/>
      <w:pgMar w:top="1120" w:right="220" w:bottom="1060" w:left="560" w:header="0" w:footer="7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B2F71"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552.9pt;margin-top:800.9pt;height:13.05pt;width:17.3pt;mso-position-horizontal-relative:page;mso-position-vertical-relative:page;z-index:-251638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F482593"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1"/>
      <w:numFmt w:val="decimal"/>
      <w:lvlText w:val="%1."/>
      <w:lvlJc w:val="left"/>
      <w:pPr>
        <w:ind w:left="666" w:hanging="45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551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lowerLetter"/>
      <w:lvlText w:val="%1."/>
      <w:lvlJc w:val="left"/>
      <w:pPr>
        <w:ind w:left="139" w:hanging="229"/>
        <w:jc w:val="left"/>
      </w:pPr>
      <w:rPr>
        <w:rFonts w:hint="default" w:ascii="Tahoma" w:hAnsi="Tahoma" w:eastAsia="Tahoma" w:cs="Tahoma"/>
        <w:w w:val="94"/>
        <w:sz w:val="21"/>
        <w:szCs w:val="21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12" w:hanging="298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en-US" w:bidi="ar-SA"/>
      </w:rPr>
    </w:lvl>
    <w:lvl w:ilvl="1" w:tentative="0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 w:ascii="Tahoma" w:hAnsi="Tahoma" w:eastAsia="Tahoma" w:cs="Tahoma"/>
        <w:b/>
        <w:bCs/>
        <w:w w:val="100"/>
        <w:sz w:val="22"/>
        <w:szCs w:val="22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07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lowerLetter"/>
      <w:lvlText w:val="%1)"/>
      <w:lvlJc w:val="left"/>
      <w:pPr>
        <w:ind w:left="107" w:hanging="202"/>
        <w:jc w:val="left"/>
      </w:pPr>
      <w:rPr>
        <w:rFonts w:hint="default" w:ascii="Tahoma" w:hAnsi="Tahoma" w:eastAsia="Tahoma" w:cs="Tahoma"/>
        <w:spacing w:val="-9"/>
        <w:w w:val="100"/>
        <w:sz w:val="18"/>
        <w:szCs w:val="18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9A4F49"/>
    <w:rsid w:val="7B047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spacing w:before="76"/>
      <w:ind w:left="512" w:hanging="298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type="paragraph" w:styleId="3">
    <w:name w:val="heading 2"/>
    <w:basedOn w:val="1"/>
    <w:qFormat/>
    <w:uiPriority w:val="1"/>
    <w:pPr>
      <w:ind w:left="105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4">
    <w:name w:val="heading 3"/>
    <w:basedOn w:val="1"/>
    <w:qFormat/>
    <w:uiPriority w:val="1"/>
    <w:pPr>
      <w:ind w:left="147"/>
      <w:outlineLvl w:val="3"/>
    </w:pPr>
    <w:rPr>
      <w:rFonts w:ascii="Tahoma" w:hAnsi="Tahoma" w:eastAsia="Tahoma" w:cs="Tahoma"/>
      <w:sz w:val="20"/>
      <w:szCs w:val="20"/>
      <w:lang w:val="it-I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ahoma" w:hAnsi="Tahoma" w:eastAsia="Tahoma" w:cs="Tahoma"/>
      <w:sz w:val="17"/>
      <w:szCs w:val="17"/>
      <w:lang w:val="it-IT" w:eastAsia="en-US" w:bidi="ar-SA"/>
    </w:rPr>
  </w:style>
  <w:style w:type="paragraph" w:styleId="8">
    <w:name w:val="Title"/>
    <w:basedOn w:val="1"/>
    <w:qFormat/>
    <w:uiPriority w:val="1"/>
    <w:pPr>
      <w:spacing w:before="200"/>
      <w:ind w:right="197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it-IT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76"/>
      <w:ind w:left="512" w:hanging="298"/>
    </w:pPr>
    <w:rPr>
      <w:rFonts w:ascii="Tahoma" w:hAnsi="Tahoma" w:eastAsia="Tahoma" w:cs="Tahoma"/>
      <w:lang w:val="it-IT" w:eastAsia="en-US" w:bidi="ar-SA"/>
    </w:rPr>
  </w:style>
  <w:style w:type="paragraph" w:customStyle="1" w:styleId="11">
    <w:name w:val="Table Paragraph"/>
    <w:basedOn w:val="1"/>
    <w:qFormat/>
    <w:uiPriority w:val="1"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1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2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4"/>
    <customShpInfo spid="_x0000_s1052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2"/>
    <customShpInfo spid="_x0000_s1065"/>
    <customShpInfo spid="_x0000_s1064"/>
    <customShpInfo spid="_x0000_s1067"/>
    <customShpInfo spid="_x0000_s1068"/>
    <customShpInfo spid="_x0000_s1066"/>
    <customShpInfo spid="_x0000_s1069"/>
    <customShpInfo spid="_x0000_s1071"/>
    <customShpInfo spid="_x0000_s1072"/>
    <customShpInfo spid="_x0000_s1070"/>
    <customShpInfo spid="_x0000_s1074"/>
    <customShpInfo spid="_x0000_s1075"/>
    <customShpInfo spid="_x0000_s1073"/>
    <customShpInfo spid="_x0000_s1076"/>
    <customShpInfo spid="_x0000_s1077"/>
    <customShpInfo spid="_x0000_s1078"/>
    <customShpInfo spid="_x0000_s1079"/>
    <customShpInfo spid="_x0000_s1080"/>
    <customShpInfo spid="_x0000_s1082"/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2023-10-10T09:27:00Z</dcterms:created>
  <dc:creator>MIUR;raffaele.ciambrone@istruzione.it</dc:creator>
  <cp:lastModifiedBy>Myriam</cp:lastModifiedBy>
  <dcterms:modified xsi:type="dcterms:W3CDTF">2025-09-14T12:36:37Z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KSOProductBuildVer">
    <vt:lpwstr>1033-12.2.0.22549</vt:lpwstr>
  </property>
  <property fmtid="{D5CDD505-2E9C-101B-9397-08002B2CF9AE}" pid="6" name="ICV">
    <vt:lpwstr>48AFE2EFFCB04A18A3E9DAEB9B8D0569_12</vt:lpwstr>
  </property>
</Properties>
</file>